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7E72" w14:textId="464089E3" w:rsidR="00E71541" w:rsidRPr="00B6274B" w:rsidRDefault="00E71541" w:rsidP="00E71541">
      <w:pPr>
        <w:spacing w:after="0"/>
        <w:ind w:left="-567" w:right="-716"/>
        <w:contextualSpacing/>
        <w:jc w:val="center"/>
        <w:rPr>
          <w:rFonts w:ascii="Calibri" w:eastAsia="Times New Roman" w:hAnsi="Calibri" w:cs="Calibri"/>
          <w:b/>
          <w:i/>
          <w:color w:val="C42D2D"/>
          <w:sz w:val="72"/>
          <w:szCs w:val="72"/>
          <w:lang w:val="it-IT"/>
        </w:rPr>
      </w:pPr>
      <w:proofErr w:type="spellStart"/>
      <w:r w:rsidRPr="00B6274B">
        <w:rPr>
          <w:rFonts w:ascii="Calibri" w:eastAsia="Times New Roman" w:hAnsi="Calibri" w:cs="Calibri"/>
          <w:b/>
          <w:i/>
          <w:iCs/>
          <w:color w:val="C42D2D"/>
          <w:sz w:val="72"/>
          <w:szCs w:val="72"/>
          <w:lang w:val="it-IT"/>
        </w:rPr>
        <w:t>ArteScienza</w:t>
      </w:r>
      <w:proofErr w:type="spellEnd"/>
      <w:r w:rsidRPr="00B6274B">
        <w:rPr>
          <w:rFonts w:ascii="Calibri" w:eastAsia="Times New Roman" w:hAnsi="Calibri" w:cs="Calibri"/>
          <w:b/>
          <w:i/>
          <w:iCs/>
          <w:color w:val="C42D2D"/>
          <w:sz w:val="72"/>
          <w:szCs w:val="72"/>
          <w:lang w:val="it-IT"/>
        </w:rPr>
        <w:t xml:space="preserve"> 2025</w:t>
      </w:r>
    </w:p>
    <w:p w14:paraId="78C41CD8" w14:textId="4AB35798" w:rsidR="00E71541" w:rsidRPr="00B6274B" w:rsidRDefault="00E71541" w:rsidP="00E71541">
      <w:pPr>
        <w:spacing w:after="0"/>
        <w:ind w:left="-567" w:right="-716"/>
        <w:contextualSpacing/>
        <w:jc w:val="center"/>
        <w:rPr>
          <w:rFonts w:ascii="Calibri" w:hAnsi="Calibri" w:cs="Calibri"/>
          <w:b/>
          <w:i/>
          <w:color w:val="1F497D" w:themeColor="text2"/>
          <w:sz w:val="40"/>
          <w:szCs w:val="40"/>
          <w:lang w:val="it-IT"/>
        </w:rPr>
      </w:pPr>
      <w:r w:rsidRPr="00B6274B">
        <w:rPr>
          <w:rFonts w:ascii="Calibri" w:hAnsi="Calibri" w:cs="Calibri"/>
          <w:b/>
          <w:i/>
          <w:color w:val="1F497D" w:themeColor="text2"/>
          <w:sz w:val="40"/>
          <w:szCs w:val="40"/>
          <w:lang w:val="it-IT"/>
        </w:rPr>
        <w:t xml:space="preserve">PIANETA IMMATERIALE </w:t>
      </w:r>
      <w:r w:rsidRPr="00B6274B">
        <w:rPr>
          <w:rFonts w:ascii="Calibri" w:hAnsi="Calibri" w:cs="Calibri"/>
          <w:b/>
          <w:i/>
          <w:color w:val="1F497D" w:themeColor="text2"/>
          <w:sz w:val="40"/>
          <w:szCs w:val="40"/>
          <w:lang w:val="it-IT"/>
        </w:rPr>
        <w:br/>
        <w:t>Creatività tra reale e virtuale</w:t>
      </w:r>
    </w:p>
    <w:p w14:paraId="672A6659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hAnsi="Calibri" w:cs="Calibri"/>
          <w:sz w:val="28"/>
          <w:szCs w:val="28"/>
          <w:lang w:val="it-IT"/>
        </w:rPr>
      </w:pPr>
    </w:p>
    <w:p w14:paraId="317E7FA6" w14:textId="5206D896" w:rsidR="00E71541" w:rsidRPr="00B6274B" w:rsidRDefault="00E71541" w:rsidP="00E71541">
      <w:pPr>
        <w:spacing w:after="0"/>
        <w:ind w:left="-567" w:right="-716"/>
        <w:contextualSpacing/>
        <w:rPr>
          <w:rFonts w:ascii="Calibri" w:hAnsi="Calibri" w:cs="Calibri"/>
          <w:sz w:val="28"/>
          <w:szCs w:val="28"/>
          <w:lang w:val="it-IT"/>
        </w:rPr>
      </w:pPr>
      <w:r w:rsidRPr="00B6274B">
        <w:rPr>
          <w:rFonts w:ascii="Calibri" w:hAnsi="Calibri" w:cs="Calibri"/>
          <w:b/>
          <w:bCs/>
          <w:i/>
          <w:iCs/>
          <w:sz w:val="28"/>
          <w:szCs w:val="28"/>
          <w:lang w:val="it-IT"/>
        </w:rPr>
        <w:t xml:space="preserve">Pianeta </w:t>
      </w:r>
      <w:r w:rsidR="006B75B6" w:rsidRPr="00DC2437">
        <w:rPr>
          <w:rFonts w:ascii="Calibri" w:hAnsi="Calibri" w:cs="Calibri"/>
          <w:b/>
          <w:i/>
          <w:sz w:val="28"/>
          <w:szCs w:val="28"/>
          <w:lang w:val="it-IT"/>
        </w:rPr>
        <w:t>i</w:t>
      </w:r>
      <w:r w:rsidRPr="00DC2437">
        <w:rPr>
          <w:rFonts w:ascii="Calibri" w:hAnsi="Calibri" w:cs="Calibri"/>
          <w:b/>
          <w:i/>
          <w:sz w:val="28"/>
          <w:szCs w:val="28"/>
          <w:lang w:val="it-IT"/>
        </w:rPr>
        <w:t>mmateriale</w:t>
      </w:r>
      <w:r w:rsidRPr="00B6274B">
        <w:rPr>
          <w:rFonts w:ascii="Calibri" w:hAnsi="Calibri" w:cs="Calibri"/>
          <w:b/>
          <w:bCs/>
          <w:sz w:val="28"/>
          <w:szCs w:val="28"/>
          <w:lang w:val="it-IT"/>
        </w:rPr>
        <w:t xml:space="preserve"> </w:t>
      </w:r>
      <w:r w:rsidRPr="00B6274B">
        <w:rPr>
          <w:rFonts w:ascii="Calibri" w:hAnsi="Calibri" w:cs="Calibri"/>
          <w:sz w:val="28"/>
          <w:szCs w:val="28"/>
          <w:lang w:val="it-IT"/>
        </w:rPr>
        <w:t xml:space="preserve">trae spunto dal pensiero di Jean-Jacques </w:t>
      </w:r>
      <w:proofErr w:type="spellStart"/>
      <w:r w:rsidRPr="00B6274B">
        <w:rPr>
          <w:rFonts w:ascii="Calibri" w:hAnsi="Calibri" w:cs="Calibri"/>
          <w:sz w:val="28"/>
          <w:szCs w:val="28"/>
          <w:lang w:val="it-IT"/>
        </w:rPr>
        <w:t>Wunenburger</w:t>
      </w:r>
      <w:proofErr w:type="spellEnd"/>
      <w:r w:rsidRPr="00B6274B">
        <w:rPr>
          <w:rFonts w:ascii="Calibri" w:hAnsi="Calibri" w:cs="Calibri"/>
          <w:sz w:val="28"/>
          <w:szCs w:val="28"/>
          <w:lang w:val="it-IT"/>
        </w:rPr>
        <w:t xml:space="preserve">, un filosofo che ha studiato il ruolo dell’immaginario, dei simboli e dei miti nel loro rapporto con la razionalità filosofica, scientifica, politica e culturale contemporanea: </w:t>
      </w:r>
      <w:r w:rsidRPr="00B6274B">
        <w:rPr>
          <w:rFonts w:ascii="Calibri" w:hAnsi="Calibri" w:cs="Calibri"/>
          <w:i/>
          <w:iCs/>
          <w:sz w:val="28"/>
          <w:szCs w:val="28"/>
          <w:lang w:val="it-IT"/>
        </w:rPr>
        <w:t>“Se l'immaginario si esprime senza dubbio soprattutto nelle arti e nella rêverie, esso è parimenti all'opera in ogni tipo di percezione spazio-temporale, in ogni sorta di elaborazione dei ricordi, in ogni modalità di prefigurazione del futuro, in ogni forma di adesione a ideali politici o nelle forze di attrazione o repulsione sociale”</w:t>
      </w:r>
      <w:r w:rsidRPr="00B6274B">
        <w:rPr>
          <w:rFonts w:ascii="Calibri" w:hAnsi="Calibri" w:cs="Calibri"/>
          <w:sz w:val="28"/>
          <w:szCs w:val="28"/>
          <w:lang w:val="it-IT"/>
        </w:rPr>
        <w:t xml:space="preserve"> (J. </w:t>
      </w:r>
      <w:proofErr w:type="spellStart"/>
      <w:r w:rsidRPr="00B6274B">
        <w:rPr>
          <w:rFonts w:ascii="Calibri" w:hAnsi="Calibri" w:cs="Calibri"/>
          <w:sz w:val="28"/>
          <w:szCs w:val="28"/>
          <w:lang w:val="it-IT"/>
        </w:rPr>
        <w:t>Wunenburger</w:t>
      </w:r>
      <w:proofErr w:type="spellEnd"/>
      <w:r w:rsidRPr="00B6274B">
        <w:rPr>
          <w:rFonts w:ascii="Calibri" w:hAnsi="Calibri" w:cs="Calibri"/>
          <w:sz w:val="28"/>
          <w:szCs w:val="28"/>
          <w:lang w:val="it-IT"/>
        </w:rPr>
        <w:t xml:space="preserve">) </w:t>
      </w:r>
    </w:p>
    <w:p w14:paraId="1291A98E" w14:textId="0C6CAAFA" w:rsidR="00E71541" w:rsidRPr="00B6274B" w:rsidRDefault="00E71541" w:rsidP="00E71541">
      <w:pPr>
        <w:spacing w:after="0"/>
        <w:ind w:left="-567" w:right="-716"/>
        <w:contextualSpacing/>
        <w:rPr>
          <w:rFonts w:ascii="Calibri" w:hAnsi="Calibri" w:cs="Calibri"/>
          <w:sz w:val="28"/>
          <w:szCs w:val="28"/>
          <w:lang w:val="it-IT"/>
        </w:rPr>
      </w:pPr>
      <w:r w:rsidRPr="00B6274B">
        <w:rPr>
          <w:rFonts w:ascii="Calibri" w:hAnsi="Calibri" w:cs="Calibri"/>
          <w:sz w:val="28"/>
          <w:szCs w:val="28"/>
          <w:lang w:val="it-IT"/>
        </w:rPr>
        <w:t xml:space="preserve">Il dualismo </w:t>
      </w:r>
      <w:r w:rsidRPr="00B6274B">
        <w:rPr>
          <w:rFonts w:ascii="Calibri" w:hAnsi="Calibri" w:cs="Calibri"/>
          <w:i/>
          <w:iCs/>
          <w:sz w:val="28"/>
          <w:szCs w:val="28"/>
          <w:lang w:val="it-IT"/>
        </w:rPr>
        <w:t>reale - virtuale</w:t>
      </w:r>
      <w:r w:rsidRPr="00B6274B">
        <w:rPr>
          <w:rFonts w:ascii="Calibri" w:hAnsi="Calibri" w:cs="Calibri"/>
          <w:sz w:val="28"/>
          <w:szCs w:val="28"/>
          <w:lang w:val="it-IT"/>
        </w:rPr>
        <w:t xml:space="preserve"> introduce una tensione prodotta dalla molteplicità dei fenomeni, tra loro interdipendenti, che vanno dall’individualismo allo smantellamento degli assetti normativo-valoriali. La modernizzazione, la digitalizzazione e l’innovazione tecnologica hanno portato, oltre a favorire la comunicazione, motore della relazionalità e della dilatazione del sé soggettivo, alla sconfessione di ogni sistema stabile, rendendo fluido, variabile e in accelerazione ogni processo produttivo e culturale. </w:t>
      </w:r>
      <w:r w:rsidRPr="00B6274B">
        <w:rPr>
          <w:rFonts w:ascii="Calibri" w:hAnsi="Calibri" w:cs="Calibri"/>
          <w:i/>
          <w:iCs/>
          <w:sz w:val="28"/>
          <w:szCs w:val="28"/>
          <w:lang w:val="it-IT"/>
        </w:rPr>
        <w:t>“La sensazione è che il tempo sia divenuto una risorsa scarsa, che tutto ciò che ha una durata temporale duri troppo a lungo, che si debba correre sempre più in fretta per non perdere l’occasione”</w:t>
      </w:r>
      <w:r w:rsidRPr="00B6274B">
        <w:rPr>
          <w:rFonts w:ascii="Calibri" w:hAnsi="Calibri" w:cs="Calibri"/>
          <w:sz w:val="28"/>
          <w:szCs w:val="28"/>
          <w:lang w:val="it-IT"/>
        </w:rPr>
        <w:t xml:space="preserve"> (</w:t>
      </w:r>
      <w:proofErr w:type="spellStart"/>
      <w:r w:rsidRPr="00B6274B">
        <w:rPr>
          <w:rFonts w:ascii="Calibri" w:hAnsi="Calibri" w:cs="Calibri"/>
          <w:sz w:val="28"/>
          <w:szCs w:val="28"/>
          <w:lang w:val="it-IT"/>
        </w:rPr>
        <w:t>Hartmut</w:t>
      </w:r>
      <w:proofErr w:type="spellEnd"/>
      <w:r w:rsidRPr="00B6274B">
        <w:rPr>
          <w:rFonts w:ascii="Calibri" w:hAnsi="Calibri" w:cs="Calibri"/>
          <w:sz w:val="28"/>
          <w:szCs w:val="28"/>
          <w:lang w:val="it-IT"/>
        </w:rPr>
        <w:t xml:space="preserve"> Rosa). </w:t>
      </w:r>
      <w:r w:rsidRPr="00B6274B">
        <w:br/>
      </w:r>
      <w:r w:rsidRPr="006B75B6">
        <w:rPr>
          <w:rFonts w:ascii="Calibri" w:hAnsi="Calibri" w:cs="Calibri"/>
          <w:sz w:val="28"/>
          <w:szCs w:val="28"/>
          <w:lang w:val="it-IT"/>
        </w:rPr>
        <w:t xml:space="preserve">La tecnologia, la natura, i conflitti sociali sono le tematiche emergenti in questa edizione di </w:t>
      </w:r>
      <w:proofErr w:type="spellStart"/>
      <w:r w:rsidRPr="006B75B6">
        <w:rPr>
          <w:rFonts w:ascii="Calibri" w:hAnsi="Calibri" w:cs="Calibri"/>
          <w:b/>
          <w:i/>
          <w:sz w:val="28"/>
          <w:szCs w:val="28"/>
          <w:lang w:val="it-IT"/>
        </w:rPr>
        <w:t>ArteScienza</w:t>
      </w:r>
      <w:proofErr w:type="spellEnd"/>
      <w:r w:rsidR="002C0139" w:rsidRPr="006B75B6">
        <w:rPr>
          <w:rFonts w:ascii="Calibri" w:hAnsi="Calibri" w:cs="Calibri"/>
          <w:b/>
          <w:i/>
          <w:sz w:val="28"/>
          <w:szCs w:val="28"/>
          <w:lang w:val="it-IT"/>
        </w:rPr>
        <w:t xml:space="preserve">. </w:t>
      </w:r>
      <w:r w:rsidR="002C0139" w:rsidRPr="006B75B6">
        <w:rPr>
          <w:rFonts w:ascii="Calibri" w:hAnsi="Calibri" w:cs="Calibri"/>
          <w:sz w:val="28"/>
          <w:szCs w:val="28"/>
          <w:lang w:val="it-IT"/>
        </w:rPr>
        <w:t xml:space="preserve">Il Festival </w:t>
      </w:r>
      <w:r w:rsidRPr="006B75B6">
        <w:rPr>
          <w:rFonts w:ascii="Calibri" w:hAnsi="Calibri" w:cs="Calibri"/>
          <w:sz w:val="28"/>
          <w:szCs w:val="28"/>
          <w:lang w:val="it-IT"/>
        </w:rPr>
        <w:t>pone l’attenzione sulle opere musicali, di danza e</w:t>
      </w:r>
      <w:r w:rsidRPr="00B6274B">
        <w:rPr>
          <w:rFonts w:ascii="Calibri" w:hAnsi="Calibri" w:cs="Calibri"/>
          <w:sz w:val="28"/>
          <w:szCs w:val="28"/>
          <w:lang w:val="it-IT"/>
        </w:rPr>
        <w:t xml:space="preserve"> sulle installazioni </w:t>
      </w:r>
      <w:r w:rsidR="00787C5E" w:rsidRPr="00C71064">
        <w:rPr>
          <w:rFonts w:ascii="Calibri" w:eastAsia="Calibri" w:hAnsi="Calibri" w:cs="Calibri"/>
          <w:sz w:val="28"/>
          <w:szCs w:val="28"/>
          <w:lang w:val="it-IT"/>
        </w:rPr>
        <w:t>sonore d’arte</w:t>
      </w:r>
      <w:r w:rsidRPr="00C71064">
        <w:rPr>
          <w:rFonts w:ascii="Calibri" w:eastAsia="Calibri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hAnsi="Calibri" w:cs="Calibri"/>
          <w:sz w:val="28"/>
          <w:szCs w:val="28"/>
          <w:lang w:val="it-IT"/>
        </w:rPr>
        <w:t>che tracciano i confini o le relazioni tra l’immaginario e il concreto, tra il virtuale e il reale, cercando di indurre alla più ampia riflessione possibile intorno alla attualità dei temi ecologici, del rapporto dell’uomo con la natura e le tecnologie, delle macroscopiche contraddizioni e derive della società dei consumi.</w:t>
      </w:r>
    </w:p>
    <w:p w14:paraId="175D7EEC" w14:textId="1CE732E2" w:rsidR="00A176A4" w:rsidRPr="00B6274B" w:rsidRDefault="00A176A4" w:rsidP="00A176A4">
      <w:pPr>
        <w:spacing w:after="0"/>
        <w:ind w:left="-567" w:right="-716"/>
        <w:contextualSpacing/>
        <w:jc w:val="right"/>
        <w:rPr>
          <w:rFonts w:ascii="Calibri" w:hAnsi="Calibri" w:cs="Calibri"/>
          <w:b/>
          <w:bCs/>
          <w:sz w:val="28"/>
          <w:szCs w:val="28"/>
          <w:lang w:val="it-IT"/>
        </w:rPr>
      </w:pPr>
      <w:r w:rsidRPr="00B6274B">
        <w:br/>
      </w:r>
      <w:r w:rsidRPr="00B6274B">
        <w:rPr>
          <w:rFonts w:ascii="Calibri" w:hAnsi="Calibri" w:cs="Calibri"/>
          <w:b/>
          <w:bCs/>
          <w:sz w:val="28"/>
          <w:szCs w:val="28"/>
          <w:lang w:val="it-IT"/>
        </w:rPr>
        <w:t xml:space="preserve">Michelangelo Lupone </w:t>
      </w:r>
    </w:p>
    <w:p w14:paraId="359B6532" w14:textId="16CEF256" w:rsidR="00E71541" w:rsidRPr="00B6274B" w:rsidRDefault="00A176A4" w:rsidP="00A176A4">
      <w:pPr>
        <w:spacing w:after="0"/>
        <w:ind w:left="-567" w:right="-716"/>
        <w:contextualSpacing/>
        <w:jc w:val="right"/>
        <w:rPr>
          <w:rFonts w:ascii="Calibri" w:hAnsi="Calibri" w:cs="Calibri"/>
          <w:i/>
          <w:iCs/>
          <w:sz w:val="28"/>
          <w:szCs w:val="28"/>
          <w:lang w:val="it-IT"/>
        </w:rPr>
      </w:pPr>
      <w:r w:rsidRPr="00B6274B">
        <w:rPr>
          <w:rFonts w:ascii="Calibri" w:hAnsi="Calibri" w:cs="Calibri"/>
          <w:i/>
          <w:iCs/>
          <w:sz w:val="28"/>
          <w:szCs w:val="28"/>
          <w:lang w:val="it-IT"/>
        </w:rPr>
        <w:t>direzione artistica</w:t>
      </w:r>
    </w:p>
    <w:p w14:paraId="3D00F2A3" w14:textId="77777777" w:rsidR="00E71541" w:rsidRPr="00B6274B" w:rsidRDefault="00E71541" w:rsidP="00E71541">
      <w:pPr>
        <w:pStyle w:val="Titolo1"/>
        <w:spacing w:before="0"/>
        <w:ind w:left="-567" w:right="-716"/>
        <w:contextualSpacing/>
        <w:rPr>
          <w:rFonts w:ascii="Calibri" w:eastAsia="Times New Roman" w:hAnsi="Calibri" w:cs="Calibri"/>
          <w:color w:val="C00000"/>
          <w:lang w:val="it-IT"/>
        </w:rPr>
      </w:pPr>
    </w:p>
    <w:p w14:paraId="151B0CA4" w14:textId="433E02DF" w:rsidR="00E71541" w:rsidRPr="00B6274B" w:rsidRDefault="00E71541" w:rsidP="00E71541">
      <w:pPr>
        <w:pStyle w:val="Titolo1"/>
        <w:spacing w:before="0"/>
        <w:ind w:left="-567" w:right="-716"/>
        <w:contextualSpacing/>
        <w:rPr>
          <w:rFonts w:ascii="Calibri" w:eastAsia="Times New Roman" w:hAnsi="Calibri" w:cs="Calibri"/>
          <w:color w:val="C00000"/>
          <w:lang w:val="it-IT"/>
        </w:rPr>
      </w:pPr>
      <w:r w:rsidRPr="00B6274B">
        <w:rPr>
          <w:rFonts w:ascii="Calibri" w:eastAsia="Times New Roman" w:hAnsi="Calibri" w:cs="Calibri"/>
          <w:color w:val="C00000"/>
          <w:lang w:val="it-IT"/>
        </w:rPr>
        <w:t>PROGRAMMA</w:t>
      </w:r>
    </w:p>
    <w:p w14:paraId="76862C16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hAnsi="Calibri" w:cs="Calibri"/>
          <w:sz w:val="28"/>
          <w:szCs w:val="28"/>
          <w:lang w:val="it-IT"/>
        </w:rPr>
      </w:pPr>
    </w:p>
    <w:p w14:paraId="575566C9" w14:textId="1B1B899E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ROMA</w:t>
      </w:r>
    </w:p>
    <w:p w14:paraId="647D3841" w14:textId="269FB532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  <w:t xml:space="preserve">GOETHE-INSTITUT </w:t>
      </w:r>
      <w:r w:rsidR="00EC3534" w:rsidRPr="00C71064"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  <w:t>ROM</w:t>
      </w:r>
    </w:p>
    <w:p w14:paraId="30B91393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aps/>
          <w:color w:val="C00000"/>
          <w:sz w:val="28"/>
          <w:szCs w:val="28"/>
          <w:lang w:val="it-IT"/>
        </w:rPr>
      </w:pPr>
    </w:p>
    <w:p w14:paraId="6F56BB43" w14:textId="5BE9BB08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caps/>
          <w:color w:val="C00000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aps/>
          <w:color w:val="C00000"/>
          <w:sz w:val="28"/>
          <w:szCs w:val="28"/>
          <w:lang w:val="it-IT"/>
        </w:rPr>
        <w:t xml:space="preserve">KunstRaum </w:t>
      </w:r>
    </w:p>
    <w:p w14:paraId="23C64C76" w14:textId="7D4A95C6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color w:val="C00000"/>
          <w:sz w:val="28"/>
          <w:szCs w:val="28"/>
          <w:lang w:val="it-IT"/>
        </w:rPr>
      </w:pPr>
      <w:r w:rsidRPr="00477131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 xml:space="preserve">da martedì </w:t>
      </w:r>
      <w:r w:rsidR="00731231" w:rsidRPr="00477131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1</w:t>
      </w:r>
      <w:r w:rsidRPr="00477131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 xml:space="preserve"> a sabato 5 LUGLIO ore 09.00 </w:t>
      </w:r>
      <w:r w:rsidR="00731231" w:rsidRPr="00477131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-</w:t>
      </w:r>
      <w:r w:rsidRPr="00477131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 xml:space="preserve"> 22.00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MOSTRA</w:t>
      </w:r>
    </w:p>
    <w:p w14:paraId="2349A290" w14:textId="7CCEC772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aps/>
          <w:color w:val="1F497D" w:themeColor="text2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aps/>
          <w:color w:val="1F497D" w:themeColor="text2"/>
          <w:sz w:val="28"/>
          <w:szCs w:val="28"/>
          <w:lang w:val="it-IT"/>
        </w:rPr>
        <w:t>Electrical Jubilee</w:t>
      </w:r>
    </w:p>
    <w:p w14:paraId="5AEE216A" w14:textId="741F1BEC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Christina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Kubisch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in collaborazione con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Tom Thiel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e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Frank Paul</w:t>
      </w:r>
    </w:p>
    <w:p w14:paraId="73B85592" w14:textId="36BC5B77" w:rsidR="00F3070E" w:rsidRPr="001B0E8E" w:rsidRDefault="00F3070E" w:rsidP="00E71541">
      <w:pPr>
        <w:spacing w:after="0" w:line="240" w:lineRule="auto"/>
        <w:ind w:left="-567" w:right="-714"/>
        <w:contextualSpacing/>
        <w:rPr>
          <w:rFonts w:ascii="Calibri" w:eastAsia="Times New Roman" w:hAnsi="Calibri" w:cs="Calibri"/>
          <w:i/>
          <w:color w:val="C00000"/>
          <w:sz w:val="28"/>
          <w:szCs w:val="28"/>
        </w:rPr>
      </w:pPr>
      <w:proofErr w:type="spellStart"/>
      <w:r w:rsidRPr="001B0E8E">
        <w:rPr>
          <w:rFonts w:ascii="Calibri" w:eastAsia="Times New Roman" w:hAnsi="Calibri" w:cs="Calibri"/>
          <w:i/>
          <w:color w:val="C00000"/>
          <w:sz w:val="28"/>
          <w:szCs w:val="28"/>
        </w:rPr>
        <w:t>apertura</w:t>
      </w:r>
      <w:proofErr w:type="spellEnd"/>
      <w:r w:rsidRPr="001B0E8E">
        <w:rPr>
          <w:rFonts w:ascii="Calibri" w:eastAsia="Times New Roman" w:hAnsi="Calibri" w:cs="Calibri"/>
          <w:i/>
          <w:color w:val="C00000"/>
          <w:sz w:val="28"/>
          <w:szCs w:val="28"/>
        </w:rPr>
        <w:t xml:space="preserve"> </w:t>
      </w:r>
      <w:proofErr w:type="spellStart"/>
      <w:r w:rsidRPr="001B0E8E">
        <w:rPr>
          <w:rFonts w:ascii="Calibri" w:eastAsia="Times New Roman" w:hAnsi="Calibri" w:cs="Calibri"/>
          <w:i/>
          <w:color w:val="C00000"/>
          <w:sz w:val="28"/>
          <w:szCs w:val="28"/>
        </w:rPr>
        <w:t>straordina</w:t>
      </w:r>
      <w:r w:rsidR="00CC4C0D" w:rsidRPr="001B0E8E">
        <w:rPr>
          <w:rFonts w:ascii="Calibri" w:eastAsia="Times New Roman" w:hAnsi="Calibri" w:cs="Calibri"/>
          <w:i/>
          <w:color w:val="C00000"/>
          <w:sz w:val="28"/>
          <w:szCs w:val="28"/>
        </w:rPr>
        <w:t>r</w:t>
      </w:r>
      <w:r w:rsidRPr="001B0E8E">
        <w:rPr>
          <w:rFonts w:ascii="Calibri" w:eastAsia="Times New Roman" w:hAnsi="Calibri" w:cs="Calibri"/>
          <w:i/>
          <w:color w:val="C00000"/>
          <w:sz w:val="28"/>
          <w:szCs w:val="28"/>
        </w:rPr>
        <w:t>ia</w:t>
      </w:r>
      <w:proofErr w:type="spellEnd"/>
      <w:r w:rsidRPr="001B0E8E">
        <w:rPr>
          <w:rFonts w:ascii="Calibri" w:eastAsia="Times New Roman" w:hAnsi="Calibri" w:cs="Calibri"/>
          <w:i/>
          <w:color w:val="C00000"/>
          <w:sz w:val="28"/>
          <w:szCs w:val="28"/>
        </w:rPr>
        <w:t xml:space="preserve"> </w:t>
      </w:r>
      <w:r w:rsidR="00A311F4" w:rsidRPr="001B0E8E">
        <w:rPr>
          <w:rFonts w:ascii="Calibri" w:eastAsia="Times New Roman" w:hAnsi="Calibri" w:cs="Calibri"/>
          <w:i/>
          <w:color w:val="C00000"/>
          <w:sz w:val="28"/>
          <w:szCs w:val="28"/>
        </w:rPr>
        <w:t>per</w:t>
      </w:r>
      <w:r w:rsidRPr="001B0E8E">
        <w:rPr>
          <w:rFonts w:ascii="Calibri" w:eastAsia="Times New Roman" w:hAnsi="Calibri" w:cs="Calibri"/>
          <w:i/>
          <w:color w:val="C00000"/>
          <w:sz w:val="28"/>
          <w:szCs w:val="28"/>
        </w:rPr>
        <w:t xml:space="preserve"> il Festival </w:t>
      </w:r>
      <w:proofErr w:type="spellStart"/>
      <w:r w:rsidRPr="001B0E8E">
        <w:rPr>
          <w:rFonts w:ascii="Calibri" w:eastAsia="Times New Roman" w:hAnsi="Calibri" w:cs="Calibri"/>
          <w:i/>
          <w:color w:val="C00000"/>
          <w:sz w:val="28"/>
          <w:szCs w:val="28"/>
        </w:rPr>
        <w:t>ArteScienza</w:t>
      </w:r>
      <w:proofErr w:type="spellEnd"/>
      <w:r w:rsidRPr="001B0E8E">
        <w:rPr>
          <w:rFonts w:ascii="Calibri" w:eastAsia="Times New Roman" w:hAnsi="Calibri" w:cs="Calibri"/>
          <w:i/>
          <w:color w:val="C00000"/>
          <w:sz w:val="28"/>
          <w:szCs w:val="28"/>
        </w:rPr>
        <w:t xml:space="preserve"> </w:t>
      </w:r>
    </w:p>
    <w:p w14:paraId="7301488E" w14:textId="131DECA9" w:rsidR="00CC4C0D" w:rsidRPr="00470DFA" w:rsidRDefault="00BC7718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iCs/>
          <w:sz w:val="28"/>
          <w:szCs w:val="28"/>
        </w:rPr>
      </w:pPr>
      <w:r w:rsidRPr="00BC7718">
        <w:rPr>
          <w:rFonts w:ascii="Calibri" w:eastAsia="Times New Roman" w:hAnsi="Calibri" w:cs="Calibri"/>
          <w:i/>
          <w:iCs/>
          <w:sz w:val="28"/>
          <w:szCs w:val="28"/>
          <w:highlight w:val="yellow"/>
        </w:rPr>
        <w:br/>
      </w:r>
      <w:proofErr w:type="spellStart"/>
      <w:r w:rsidRPr="004A5243">
        <w:rPr>
          <w:rFonts w:ascii="Calibri" w:eastAsia="Times New Roman" w:hAnsi="Calibri" w:cs="Calibri"/>
          <w:i/>
          <w:sz w:val="28"/>
          <w:szCs w:val="28"/>
        </w:rPr>
        <w:t>Pagina</w:t>
      </w:r>
      <w:proofErr w:type="spellEnd"/>
      <w:r w:rsidRPr="004A5243">
        <w:rPr>
          <w:rFonts w:ascii="Calibri" w:eastAsia="Times New Roman" w:hAnsi="Calibri" w:cs="Calibri"/>
          <w:i/>
          <w:sz w:val="28"/>
          <w:szCs w:val="28"/>
        </w:rPr>
        <w:t xml:space="preserve"> web </w:t>
      </w:r>
      <w:proofErr w:type="spellStart"/>
      <w:r w:rsidRPr="004A5243">
        <w:rPr>
          <w:rFonts w:ascii="Calibri" w:eastAsia="Times New Roman" w:hAnsi="Calibri" w:cs="Calibri"/>
          <w:i/>
          <w:sz w:val="28"/>
          <w:szCs w:val="28"/>
        </w:rPr>
        <w:t>dedicata</w:t>
      </w:r>
      <w:proofErr w:type="spellEnd"/>
      <w:r w:rsidRPr="004A5243">
        <w:rPr>
          <w:rFonts w:ascii="Calibri" w:eastAsia="Times New Roman" w:hAnsi="Calibri" w:cs="Calibri"/>
          <w:i/>
          <w:sz w:val="28"/>
          <w:szCs w:val="28"/>
        </w:rPr>
        <w:t xml:space="preserve"> </w:t>
      </w:r>
      <w:proofErr w:type="spellStart"/>
      <w:r w:rsidRPr="004A5243">
        <w:rPr>
          <w:rFonts w:ascii="Calibri" w:eastAsia="Times New Roman" w:hAnsi="Calibri" w:cs="Calibri"/>
          <w:i/>
          <w:sz w:val="28"/>
          <w:szCs w:val="28"/>
        </w:rPr>
        <w:t>alla</w:t>
      </w:r>
      <w:proofErr w:type="spellEnd"/>
      <w:r w:rsidRPr="004A5243">
        <w:rPr>
          <w:rFonts w:ascii="Calibri" w:eastAsia="Times New Roman" w:hAnsi="Calibri" w:cs="Calibri"/>
          <w:i/>
          <w:sz w:val="28"/>
          <w:szCs w:val="28"/>
        </w:rPr>
        <w:t xml:space="preserve"> </w:t>
      </w:r>
      <w:proofErr w:type="spellStart"/>
      <w:r w:rsidRPr="004A5243">
        <w:rPr>
          <w:rFonts w:ascii="Calibri" w:eastAsia="Times New Roman" w:hAnsi="Calibri" w:cs="Calibri"/>
          <w:i/>
          <w:sz w:val="28"/>
          <w:szCs w:val="28"/>
        </w:rPr>
        <w:t>mostra</w:t>
      </w:r>
      <w:proofErr w:type="spellEnd"/>
      <w:r w:rsidRPr="004A5243">
        <w:rPr>
          <w:rFonts w:ascii="Calibri" w:eastAsia="Times New Roman" w:hAnsi="Calibri" w:cs="Calibri"/>
          <w:i/>
          <w:sz w:val="28"/>
          <w:szCs w:val="28"/>
        </w:rPr>
        <w:t xml:space="preserve">: </w:t>
      </w:r>
      <w:r w:rsidR="00B56F01" w:rsidRPr="004A5243">
        <w:rPr>
          <w:rFonts w:ascii="Calibri" w:eastAsia="Times New Roman" w:hAnsi="Calibri" w:cs="Calibri"/>
          <w:i/>
          <w:sz w:val="28"/>
          <w:szCs w:val="28"/>
        </w:rPr>
        <w:t>https://www.goethe.de/ins/it/it/ver.cfm?event_id=26607399</w:t>
      </w:r>
    </w:p>
    <w:p w14:paraId="0D817881" w14:textId="77777777" w:rsidR="00B56F01" w:rsidRDefault="00B56F0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color w:val="C42D2D"/>
          <w:sz w:val="28"/>
          <w:szCs w:val="28"/>
          <w:lang w:val="it-IT"/>
        </w:rPr>
      </w:pPr>
    </w:p>
    <w:p w14:paraId="1B296914" w14:textId="0939370B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color w:val="C42D2D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color w:val="C42D2D"/>
          <w:sz w:val="28"/>
          <w:szCs w:val="28"/>
          <w:lang w:val="it-IT"/>
        </w:rPr>
        <w:t>AUDITORIUM</w:t>
      </w:r>
    </w:p>
    <w:p w14:paraId="1549E81F" w14:textId="69A1D9BB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i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martedì 1 LUGLIO ore 20.30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IMPROVVISO TEATRO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PAROLE IN TUTTI I SENSI</w:t>
      </w:r>
      <w:r w:rsidRPr="00B6274B">
        <w:rPr>
          <w:rFonts w:ascii="Calibri" w:hAnsi="Calibri" w:cs="Calibri"/>
          <w:color w:val="1F497D" w:themeColor="text2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di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Filippo Balestra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poeta performativo</w:t>
      </w:r>
    </w:p>
    <w:p w14:paraId="7EE4FE53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sz w:val="28"/>
          <w:szCs w:val="28"/>
          <w:lang w:val="it-IT"/>
        </w:rPr>
      </w:pPr>
    </w:p>
    <w:p w14:paraId="606BBE66" w14:textId="5DFA890C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martedì 1 LUGLIO ore 21.00</w:t>
      </w:r>
      <w:r w:rsidRPr="00B6274B"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CONCERTO</w:t>
      </w:r>
      <w:r w:rsidRPr="00B6274B"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INVISIBLE BLUE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improvvisazioni di </w:t>
      </w:r>
      <w:proofErr w:type="spellStart"/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Ex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à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ifnes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su video di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Giulio Latini</w:t>
      </w:r>
      <w:r w:rsidRPr="00B6274B">
        <w:br/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EXÀIFNES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Alessandro </w:t>
      </w:r>
      <w:proofErr w:type="spellStart"/>
      <w:r w:rsidRPr="00B6274B">
        <w:rPr>
          <w:rFonts w:ascii="Calibri" w:eastAsia="Times New Roman" w:hAnsi="Calibri" w:cs="Calibri"/>
          <w:sz w:val="28"/>
          <w:szCs w:val="28"/>
          <w:lang w:val="it-IT"/>
        </w:rPr>
        <w:t>Sbordoni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proofErr w:type="spellStart"/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bayan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Alessandro Ciccarelli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trombone e live </w:t>
      </w:r>
      <w:proofErr w:type="spellStart"/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electronics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Arianna Granieri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pianoforte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Andrea Mancini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sassofoni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Gianluca Taddei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contrabbasso</w:t>
      </w:r>
      <w:r w:rsidRPr="00B6274B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B6274B">
        <w:br/>
      </w:r>
    </w:p>
    <w:p w14:paraId="4A1D6AA1" w14:textId="5FCF317C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mercoledì 2 LUGLIO ore 19.00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SEMINARIO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bCs/>
          <w:caps/>
          <w:color w:val="1F497D" w:themeColor="text2"/>
          <w:sz w:val="28"/>
          <w:szCs w:val="28"/>
          <w:lang w:val="it-IT"/>
        </w:rPr>
        <w:t xml:space="preserve">BIAS: Interrogating AI Through Music </w:t>
      </w:r>
      <w:r w:rsidRPr="00B6274B">
        <w:rPr>
          <w:rFonts w:ascii="Calibri" w:hAnsi="Calibri" w:cs="Calibri"/>
          <w:caps/>
          <w:color w:val="1F497D" w:themeColor="text2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lastRenderedPageBreak/>
        <w:t>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Artemi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-Maria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Gioti</w:t>
      </w:r>
      <w:proofErr w:type="spellEnd"/>
      <w:r w:rsidRPr="00B6274B">
        <w:rPr>
          <w:rFonts w:ascii="Calibri" w:hAnsi="Calibri" w:cs="Calibri"/>
          <w:sz w:val="28"/>
          <w:szCs w:val="28"/>
          <w:lang w:val="it-IT"/>
        </w:rPr>
        <w:br/>
      </w:r>
    </w:p>
    <w:p w14:paraId="200FFBE2" w14:textId="2E7D6C23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mercoledì 2 LUGLIO ore 20.30</w:t>
      </w:r>
      <w:r w:rsidRPr="00B6274B"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VIDEO MUSICALI D'AUTORE</w:t>
      </w:r>
      <w:r w:rsidRPr="00B6274B"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IMAGO I</w:t>
      </w:r>
      <w:r w:rsidRPr="00B6274B">
        <w:br/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selezione di opere di autori internazionali a cura d</w:t>
      </w:r>
      <w:r w:rsidR="0145B210"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el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CRM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e 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MA/IN Festival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opere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Francesca Fabrizi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(IT),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Patrick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Hartono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(ID),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Vijay Comino - Nicola Moretti 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>(IT)</w:t>
      </w:r>
      <w:r w:rsidRPr="00B6274B">
        <w:br/>
      </w:r>
    </w:p>
    <w:p w14:paraId="63230AF9" w14:textId="61337516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mercoledì 2 LUGLIO ore 21.00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CONCERTO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BIAS</w:t>
      </w:r>
      <w:r w:rsidRPr="00B6274B">
        <w:rPr>
          <w:rFonts w:ascii="Calibri" w:hAnsi="Calibri" w:cs="Calibri"/>
          <w:color w:val="1F497D" w:themeColor="text2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opere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Artemi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-Maria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Gioti</w:t>
      </w:r>
      <w:proofErr w:type="spellEnd"/>
      <w:r w:rsidRPr="00B6274B">
        <w:rPr>
          <w:rFonts w:ascii="Calibri" w:hAnsi="Calibri" w:cs="Calibri"/>
          <w:sz w:val="28"/>
          <w:szCs w:val="28"/>
          <w:lang w:val="it-IT"/>
        </w:rPr>
        <w:br/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Charen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De Carolis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pianoforte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Alice Cortegiani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clarinetto basso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127088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in collaborazione con </w:t>
      </w:r>
      <w:r w:rsidRPr="00BD3289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il </w:t>
      </w:r>
      <w:r w:rsidR="00E507A6" w:rsidRPr="00BD3289">
        <w:rPr>
          <w:rFonts w:ascii="Calibri" w:eastAsia="Times New Roman" w:hAnsi="Calibri" w:cs="Calibri"/>
          <w:sz w:val="28"/>
          <w:szCs w:val="28"/>
          <w:lang w:val="it-IT"/>
        </w:rPr>
        <w:t xml:space="preserve">Festival </w:t>
      </w:r>
      <w:proofErr w:type="spellStart"/>
      <w:r w:rsidR="00E507A6" w:rsidRPr="00BD3289">
        <w:rPr>
          <w:rFonts w:ascii="Calibri" w:eastAsia="Times New Roman" w:hAnsi="Calibri" w:cs="Calibri"/>
          <w:sz w:val="28"/>
          <w:szCs w:val="28"/>
          <w:lang w:val="it-IT"/>
        </w:rPr>
        <w:t>MusicMediale</w:t>
      </w:r>
      <w:proofErr w:type="spellEnd"/>
      <w:r w:rsidR="00E507A6" w:rsidRPr="00BD3289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="001B5CB5" w:rsidRPr="00BD3289">
        <w:rPr>
          <w:rFonts w:ascii="Calibri" w:eastAsia="Times New Roman" w:hAnsi="Calibri" w:cs="Calibri"/>
          <w:i/>
          <w:sz w:val="28"/>
          <w:szCs w:val="28"/>
          <w:lang w:val="it-IT"/>
        </w:rPr>
        <w:t>del</w:t>
      </w:r>
      <w:r w:rsidR="001B5CB5" w:rsidRPr="00127088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127088">
        <w:rPr>
          <w:rFonts w:ascii="Calibri" w:eastAsia="Times New Roman" w:hAnsi="Calibri" w:cs="Calibri"/>
          <w:sz w:val="28"/>
          <w:szCs w:val="28"/>
          <w:lang w:val="it-IT"/>
        </w:rPr>
        <w:t>Conservatorio 'G. Nicolini' di Piacenza</w:t>
      </w:r>
      <w:r w:rsidR="0005696D">
        <w:rPr>
          <w:rFonts w:ascii="Calibri" w:eastAsia="Times New Roman" w:hAnsi="Calibri" w:cs="Calibri"/>
          <w:sz w:val="28"/>
          <w:szCs w:val="28"/>
          <w:lang w:val="it-IT"/>
        </w:rPr>
        <w:br/>
      </w:r>
      <w:r w:rsidR="00930D2F" w:rsidRPr="00BD3289">
        <w:rPr>
          <w:rFonts w:ascii="Calibri" w:eastAsia="Times New Roman" w:hAnsi="Calibri" w:cs="Calibri"/>
          <w:i/>
          <w:sz w:val="28"/>
          <w:szCs w:val="28"/>
          <w:lang w:val="it-IT"/>
        </w:rPr>
        <w:t>si</w:t>
      </w:r>
      <w:r w:rsidR="0005696D" w:rsidRPr="00BD3289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 ringrazia</w:t>
      </w:r>
      <w:r w:rsidRPr="00BD3289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 il </w:t>
      </w:r>
      <w:r w:rsidRPr="00BD3289">
        <w:rPr>
          <w:rFonts w:ascii="Calibri" w:eastAsia="Times New Roman" w:hAnsi="Calibri" w:cs="Calibri"/>
          <w:sz w:val="28"/>
          <w:szCs w:val="28"/>
          <w:lang w:val="it-IT"/>
        </w:rPr>
        <w:t xml:space="preserve">Master in Sonic </w:t>
      </w:r>
      <w:proofErr w:type="spellStart"/>
      <w:r w:rsidRPr="00BD3289">
        <w:rPr>
          <w:rFonts w:ascii="Calibri" w:eastAsia="Times New Roman" w:hAnsi="Calibri" w:cs="Calibri"/>
          <w:sz w:val="28"/>
          <w:szCs w:val="28"/>
          <w:lang w:val="it-IT"/>
        </w:rPr>
        <w:t>Arts</w:t>
      </w:r>
      <w:proofErr w:type="spellEnd"/>
      <w:r w:rsidRPr="00BD3289">
        <w:rPr>
          <w:rFonts w:ascii="Calibri" w:eastAsia="Times New Roman" w:hAnsi="Calibri" w:cs="Calibri"/>
          <w:sz w:val="28"/>
          <w:szCs w:val="28"/>
          <w:lang w:val="it-IT"/>
        </w:rPr>
        <w:t xml:space="preserve"> dell’Università degli Studi di Roma Tor Vergata</w:t>
      </w:r>
      <w:r w:rsidR="00810653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</w:p>
    <w:p w14:paraId="73B9B839" w14:textId="77777777" w:rsidR="0065441D" w:rsidRPr="00B6274B" w:rsidRDefault="0065441D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2FC2ADFA" w14:textId="5B50E038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giovedì 3 LUGLIO ore 20.30</w:t>
      </w:r>
      <w:r w:rsidRPr="00B6274B"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VIDEO MUSICALI D'AUTORE</w:t>
      </w:r>
      <w:r w:rsidRPr="00B6274B"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IMAGO II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selezione di opere di autori internazionali a cura d</w:t>
      </w:r>
      <w:r w:rsidR="616D7A7C"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el</w:t>
      </w:r>
      <w:r w:rsidR="616D7A7C"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CRM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e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MA/IN Festival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opere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Natasha Barrett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(NO/UK),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Edmar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Soria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(MX)</w:t>
      </w:r>
      <w:r w:rsidRPr="00B6274B">
        <w:br/>
      </w:r>
    </w:p>
    <w:p w14:paraId="7ED5B702" w14:textId="5F08A19E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giovedì 3 LUGLIO ore 21.00</w:t>
      </w:r>
      <w:r w:rsidRPr="00B6274B"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CONCERTO</w:t>
      </w:r>
      <w:r w:rsidRPr="00B6274B"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PUBLIC PRIVACY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opere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Brigitta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Muntendorf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, Nina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Šenk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,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Arnulf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Hermann, Milica Djordjevic</w:t>
      </w:r>
      <w:r w:rsidRPr="00B6274B">
        <w:br/>
      </w:r>
      <w:r w:rsidR="7B953296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 xml:space="preserve">ENSEMBLE 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MUSIKFABRIK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Marco Blaauw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tromba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Christine Chapman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corno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>, Stephen Menotti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trombone</w:t>
      </w:r>
      <w:r w:rsidRPr="00B6274B">
        <w:br/>
      </w:r>
    </w:p>
    <w:p w14:paraId="31EFA68E" w14:textId="242D6A2F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venerdì 4 LUGLIO ore 20.30</w:t>
      </w:r>
      <w:r w:rsidRPr="00B6274B"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VIDEO MUSICALI D'AUTORE</w:t>
      </w:r>
      <w:r w:rsidRPr="00B6274B"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IMAGO III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lastRenderedPageBreak/>
        <w:t xml:space="preserve">selezione di opere di autori internazionali a cura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d</w:t>
      </w:r>
      <w:r w:rsidR="17C3C650"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el</w:t>
      </w:r>
      <w:r w:rsidR="17C3C650"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CRM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e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MA/IN Festival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opere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Matteo Tundo 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>(IT) -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Pietro Dossena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(IT), </w:t>
      </w:r>
      <w:proofErr w:type="spellStart"/>
      <w:r w:rsidRPr="00B6274B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it-IT"/>
        </w:rPr>
        <w:t>Haozhe</w:t>
      </w:r>
      <w:proofErr w:type="spellEnd"/>
      <w:r w:rsidRPr="00B6274B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it-IT"/>
        </w:rPr>
        <w:t xml:space="preserve"> Tam </w:t>
      </w:r>
      <w:r w:rsidRPr="00B6274B">
        <w:rPr>
          <w:rFonts w:ascii="Calibri" w:eastAsia="Times New Roman" w:hAnsi="Calibri" w:cs="Calibri"/>
          <w:color w:val="000000" w:themeColor="text1"/>
          <w:sz w:val="28"/>
          <w:szCs w:val="28"/>
          <w:lang w:val="it-IT"/>
        </w:rPr>
        <w:t xml:space="preserve">(UK),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Andrew Wharton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(US) -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Ess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Whiteley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(US),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David Merrill 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>(US)</w:t>
      </w:r>
    </w:p>
    <w:p w14:paraId="2CCBAF82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52539E11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venerdì 4 LUGLIO ore 21.00</w:t>
      </w:r>
      <w:r w:rsidRPr="00B6274B"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TEATRO MUSICALE</w:t>
      </w:r>
      <w:r w:rsidRPr="00B6274B"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 xml:space="preserve">ESWARBIRZAMAN - </w:t>
      </w:r>
      <w:proofErr w:type="spellStart"/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Cosmicomicaosmics</w:t>
      </w:r>
      <w:proofErr w:type="spellEnd"/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 xml:space="preserve"> Opera </w:t>
      </w:r>
      <w:r w:rsidRPr="00B6274B">
        <w:br/>
      </w:r>
      <w:proofErr w:type="spellStart"/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opera</w:t>
      </w:r>
      <w:proofErr w:type="spellEnd"/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 multimediale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Patrizio Esposito</w:t>
      </w:r>
    </w:p>
    <w:p w14:paraId="6CE3D83A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color w:val="C00000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Patrizio Esposito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ideazione, progettazione, testi e musica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Consuelo Donati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video e luci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Federico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Scalas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elaborazione elettronica e regia del suono,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Timothy Cape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basso elettrico, voce, percussioni, apparati,</w:t>
      </w:r>
      <w:r w:rsidRPr="00B6274B">
        <w:rPr>
          <w:rFonts w:ascii="Calibri" w:eastAsia="Times New Roman" w:hAnsi="Calibri" w:cs="Calibri"/>
          <w:b/>
          <w:bCs/>
          <w:i/>
          <w:sz w:val="28"/>
          <w:szCs w:val="28"/>
          <w:lang w:val="it-IT"/>
        </w:rPr>
        <w:t xml:space="preserve">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Mayah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Kadish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violino, voce, percussioni, apparati,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Alessio Cavaliere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percussioni, voce, apparati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color w:val="C00000"/>
          <w:sz w:val="28"/>
          <w:szCs w:val="28"/>
          <w:lang w:val="it-IT"/>
        </w:rPr>
        <w:t xml:space="preserve">nuova produzione per il </w:t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 xml:space="preserve">Festival </w:t>
      </w:r>
      <w:proofErr w:type="spellStart"/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ArteScienza</w:t>
      </w:r>
      <w:proofErr w:type="spellEnd"/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 xml:space="preserve"> 2025</w:t>
      </w:r>
    </w:p>
    <w:p w14:paraId="7495D73D" w14:textId="5135AE2C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54E9092E" w14:textId="4C472DD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sabato 5 LUGLIO ore 20.30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IMPROVVISO DANZA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DESERTICA</w:t>
      </w:r>
      <w:r w:rsidRPr="00B6274B">
        <w:rPr>
          <w:rFonts w:ascii="Calibri" w:hAnsi="Calibri" w:cs="Calibri"/>
          <w:color w:val="1F497D" w:themeColor="text2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di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Ricky Bonavita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su musica di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 xml:space="preserve">Daniel </w:t>
      </w:r>
      <w:proofErr w:type="spellStart"/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Teruggi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</w:p>
    <w:p w14:paraId="0A8089AF" w14:textId="5A9AF678" w:rsidR="00E71541" w:rsidRPr="00B6274B" w:rsidRDefault="00E71541" w:rsidP="20C98DA6">
      <w:pPr>
        <w:ind w:left="-567" w:right="-716"/>
        <w:rPr>
          <w:rFonts w:asciiTheme="majorHAnsi" w:hAnsiTheme="majorHAnsi" w:cstheme="majorBidi"/>
          <w:i/>
          <w:i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Ricky Bonavita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coreografia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Francesca Schipani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danza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Daniele Amenta e Yari Molinari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costumi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regia del suono a cura d</w:t>
      </w:r>
      <w:r w:rsidR="7FD11107"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el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CRM</w:t>
      </w:r>
      <w:r w:rsidRPr="00B6274B">
        <w:br/>
      </w:r>
      <w:r w:rsidRPr="00B6274B">
        <w:rPr>
          <w:rFonts w:asciiTheme="majorHAnsi" w:eastAsia="Times New Roman" w:hAnsiTheme="majorHAnsi" w:cstheme="majorBidi"/>
          <w:i/>
          <w:iCs/>
          <w:color w:val="C00000"/>
          <w:sz w:val="28"/>
          <w:szCs w:val="28"/>
          <w:lang w:val="it-IT"/>
        </w:rPr>
        <w:t xml:space="preserve">nuova produzione </w:t>
      </w:r>
      <w:proofErr w:type="spellStart"/>
      <w:r w:rsidRPr="00B6274B">
        <w:rPr>
          <w:rFonts w:asciiTheme="majorHAnsi" w:eastAsia="Times New Roman" w:hAnsiTheme="majorHAnsi" w:cstheme="majorBidi"/>
          <w:color w:val="C00000"/>
          <w:sz w:val="28"/>
          <w:szCs w:val="28"/>
          <w:lang w:val="it-IT"/>
        </w:rPr>
        <w:t>PinDoc</w:t>
      </w:r>
      <w:proofErr w:type="spellEnd"/>
      <w:r w:rsidRPr="00B6274B">
        <w:rPr>
          <w:rFonts w:asciiTheme="majorHAnsi" w:eastAsia="Times New Roman" w:hAnsiTheme="majorHAnsi" w:cstheme="majorBidi"/>
          <w:color w:val="C00000"/>
          <w:sz w:val="28"/>
          <w:szCs w:val="28"/>
          <w:lang w:val="it-IT"/>
        </w:rPr>
        <w:t xml:space="preserve"> </w:t>
      </w:r>
      <w:r w:rsidRPr="00B6274B">
        <w:rPr>
          <w:rFonts w:asciiTheme="majorHAnsi" w:eastAsia="Times New Roman" w:hAnsiTheme="majorHAnsi" w:cstheme="majorBidi"/>
          <w:i/>
          <w:iCs/>
          <w:color w:val="C00000"/>
          <w:sz w:val="28"/>
          <w:szCs w:val="28"/>
          <w:lang w:val="it-IT"/>
        </w:rPr>
        <w:t xml:space="preserve">per il </w:t>
      </w:r>
      <w:r w:rsidRPr="00B6274B">
        <w:rPr>
          <w:rFonts w:asciiTheme="majorHAnsi" w:eastAsia="Times New Roman" w:hAnsiTheme="majorHAnsi" w:cstheme="majorBidi"/>
          <w:color w:val="C00000"/>
          <w:sz w:val="28"/>
          <w:szCs w:val="28"/>
          <w:lang w:val="it-IT"/>
        </w:rPr>
        <w:t xml:space="preserve">Festival </w:t>
      </w:r>
      <w:proofErr w:type="spellStart"/>
      <w:r w:rsidRPr="00B6274B">
        <w:rPr>
          <w:rFonts w:asciiTheme="majorHAnsi" w:eastAsia="Times New Roman" w:hAnsiTheme="majorHAnsi" w:cstheme="majorBidi"/>
          <w:color w:val="C00000"/>
          <w:sz w:val="28"/>
          <w:szCs w:val="28"/>
          <w:lang w:val="it-IT"/>
        </w:rPr>
        <w:t>ArteScienza</w:t>
      </w:r>
      <w:proofErr w:type="spellEnd"/>
      <w:r w:rsidRPr="00B6274B">
        <w:rPr>
          <w:rFonts w:asciiTheme="majorHAnsi" w:eastAsia="Times New Roman" w:hAnsiTheme="majorHAnsi" w:cstheme="majorBidi"/>
          <w:color w:val="C00000"/>
          <w:sz w:val="28"/>
          <w:szCs w:val="28"/>
          <w:lang w:val="it-IT"/>
        </w:rPr>
        <w:t xml:space="preserve"> 2025</w:t>
      </w:r>
      <w:r w:rsidRPr="00B6274B">
        <w:rPr>
          <w:rFonts w:asciiTheme="majorHAnsi" w:eastAsia="Times New Roman" w:hAnsiTheme="majorHAnsi" w:cstheme="majorBidi"/>
          <w:i/>
          <w:iCs/>
          <w:color w:val="C00000"/>
          <w:sz w:val="28"/>
          <w:szCs w:val="28"/>
          <w:lang w:val="it-IT"/>
        </w:rPr>
        <w:t xml:space="preserve"> </w:t>
      </w:r>
      <w:r w:rsidRPr="00B6274B">
        <w:rPr>
          <w:rFonts w:asciiTheme="majorHAnsi" w:hAnsiTheme="majorHAnsi" w:cstheme="majorBidi"/>
          <w:i/>
          <w:iCs/>
          <w:sz w:val="28"/>
          <w:szCs w:val="28"/>
          <w:lang w:val="it-IT"/>
        </w:rPr>
        <w:t xml:space="preserve">con il contributo del </w:t>
      </w:r>
      <w:r w:rsidRPr="00B6274B">
        <w:rPr>
          <w:rFonts w:asciiTheme="majorHAnsi" w:hAnsiTheme="majorHAnsi" w:cstheme="majorBidi"/>
          <w:sz w:val="28"/>
          <w:szCs w:val="28"/>
          <w:lang w:val="it-IT"/>
        </w:rPr>
        <w:t xml:space="preserve">MIC </w:t>
      </w:r>
      <w:r w:rsidRPr="00B6274B">
        <w:rPr>
          <w:rFonts w:asciiTheme="majorHAnsi" w:hAnsiTheme="majorHAnsi" w:cstheme="majorBidi"/>
          <w:i/>
          <w:iCs/>
          <w:sz w:val="28"/>
          <w:szCs w:val="28"/>
          <w:lang w:val="it-IT"/>
        </w:rPr>
        <w:t xml:space="preserve">e della </w:t>
      </w:r>
      <w:r w:rsidRPr="00B6274B">
        <w:rPr>
          <w:rFonts w:asciiTheme="majorHAnsi" w:hAnsiTheme="majorHAnsi" w:cstheme="majorBidi"/>
          <w:sz w:val="28"/>
          <w:szCs w:val="28"/>
          <w:lang w:val="it-IT"/>
        </w:rPr>
        <w:t>Regione Siciliana</w:t>
      </w:r>
    </w:p>
    <w:p w14:paraId="4C21C1AF" w14:textId="36F67D38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sabato 5 LUGLIO ore 21.00</w:t>
      </w:r>
      <w:r w:rsidRPr="00B6274B"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CONCERTO</w:t>
      </w:r>
      <w:r w:rsidRPr="00B6274B"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 xml:space="preserve">IHM </w:t>
      </w:r>
    </w:p>
    <w:p w14:paraId="0774725B" w14:textId="0387B3E8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opera-concerto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Francesco Vitucci</w:t>
      </w:r>
      <w:r w:rsidRPr="00B6274B">
        <w:rPr>
          <w:rFonts w:ascii="Calibri" w:hAnsi="Calibri" w:cs="Calibri"/>
          <w:sz w:val="28"/>
          <w:szCs w:val="28"/>
          <w:lang w:val="it-IT"/>
        </w:rPr>
        <w:t xml:space="preserve"> </w:t>
      </w:r>
      <w:r>
        <w:br/>
      </w:r>
      <w:r w:rsidR="13F43627" w:rsidRPr="00C71064">
        <w:rPr>
          <w:rFonts w:asciiTheme="majorHAnsi" w:eastAsiaTheme="majorEastAsia" w:hAnsiTheme="majorHAnsi" w:cstheme="majorBidi"/>
          <w:b/>
          <w:sz w:val="28"/>
          <w:szCs w:val="28"/>
        </w:rPr>
        <w:t>Serena Carone, Rosa Angela Alberga, Jasmin Ungaro</w:t>
      </w:r>
      <w:r w:rsidR="13F43627" w:rsidRPr="00C71064">
        <w:rPr>
          <w:rFonts w:asciiTheme="majorHAnsi" w:eastAsiaTheme="majorEastAsia" w:hAnsiTheme="majorHAnsi" w:cstheme="majorBidi"/>
          <w:sz w:val="28"/>
          <w:szCs w:val="28"/>
        </w:rPr>
        <w:t xml:space="preserve"> </w:t>
      </w:r>
      <w:proofErr w:type="spellStart"/>
      <w:r w:rsidR="13F43627" w:rsidRPr="00C71064">
        <w:rPr>
          <w:rFonts w:asciiTheme="majorHAnsi" w:eastAsiaTheme="majorEastAsia" w:hAnsiTheme="majorHAnsi" w:cstheme="majorBidi"/>
          <w:i/>
          <w:sz w:val="28"/>
          <w:szCs w:val="28"/>
        </w:rPr>
        <w:t>voci</w:t>
      </w:r>
      <w:proofErr w:type="spellEnd"/>
      <w:r w:rsidR="13F43627" w:rsidRPr="00C71064">
        <w:rPr>
          <w:rFonts w:asciiTheme="majorHAnsi" w:eastAsiaTheme="majorEastAsia" w:hAnsiTheme="majorHAnsi" w:cstheme="majorBidi"/>
          <w:i/>
          <w:sz w:val="28"/>
          <w:szCs w:val="28"/>
        </w:rPr>
        <w:t xml:space="preserve"> </w:t>
      </w:r>
      <w:proofErr w:type="spellStart"/>
      <w:r w:rsidR="13F43627" w:rsidRPr="00C71064">
        <w:rPr>
          <w:rFonts w:asciiTheme="majorHAnsi" w:eastAsiaTheme="majorEastAsia" w:hAnsiTheme="majorHAnsi" w:cstheme="majorBidi"/>
          <w:i/>
          <w:sz w:val="28"/>
          <w:szCs w:val="28"/>
        </w:rPr>
        <w:t>recitanti</w:t>
      </w:r>
      <w:proofErr w:type="spellEnd"/>
      <w:r w:rsidR="005D0B32" w:rsidRPr="00C71064">
        <w:rPr>
          <w:rFonts w:asciiTheme="majorHAnsi" w:eastAsiaTheme="majorEastAsia" w:hAnsiTheme="majorHAnsi" w:cstheme="majorBidi"/>
          <w:i/>
          <w:sz w:val="28"/>
          <w:szCs w:val="28"/>
        </w:rPr>
        <w:t xml:space="preserve"> </w:t>
      </w:r>
      <w:proofErr w:type="spellStart"/>
      <w:r w:rsidR="005D0B32" w:rsidRPr="00C71064">
        <w:rPr>
          <w:rFonts w:asciiTheme="majorHAnsi" w:eastAsiaTheme="majorEastAsia" w:hAnsiTheme="majorHAnsi" w:cstheme="majorBidi"/>
          <w:i/>
          <w:sz w:val="28"/>
          <w:szCs w:val="28"/>
        </w:rPr>
        <w:t>su</w:t>
      </w:r>
      <w:proofErr w:type="spellEnd"/>
      <w:r w:rsidR="005D0B32" w:rsidRPr="00C71064">
        <w:rPr>
          <w:rFonts w:asciiTheme="majorHAnsi" w:eastAsiaTheme="majorEastAsia" w:hAnsiTheme="majorHAnsi" w:cstheme="majorBidi"/>
          <w:i/>
          <w:sz w:val="28"/>
          <w:szCs w:val="28"/>
        </w:rPr>
        <w:t xml:space="preserve"> </w:t>
      </w:r>
      <w:proofErr w:type="spellStart"/>
      <w:r w:rsidR="005D0B32" w:rsidRPr="00C71064">
        <w:rPr>
          <w:rFonts w:asciiTheme="majorHAnsi" w:eastAsiaTheme="majorEastAsia" w:hAnsiTheme="majorHAnsi" w:cstheme="majorBidi"/>
          <w:i/>
          <w:sz w:val="28"/>
          <w:szCs w:val="28"/>
        </w:rPr>
        <w:t>supporto</w:t>
      </w:r>
      <w:proofErr w:type="spellEnd"/>
      <w:r w:rsidR="48BECAED" w:rsidRPr="00C71064">
        <w:rPr>
          <w:rFonts w:asciiTheme="majorHAnsi" w:eastAsiaTheme="majorEastAsia" w:hAnsiTheme="majorHAnsi" w:cstheme="majorBidi"/>
          <w:i/>
          <w:sz w:val="28"/>
          <w:szCs w:val="28"/>
        </w:rPr>
        <w:t>,</w:t>
      </w:r>
      <w:r w:rsidR="13F43627" w:rsidRPr="511BF9C8">
        <w:rPr>
          <w:rFonts w:asciiTheme="majorHAnsi" w:eastAsiaTheme="majorEastAsia" w:hAnsiTheme="majorHAnsi" w:cstheme="majorBidi"/>
          <w:sz w:val="28"/>
          <w:szCs w:val="28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Roberta Pastore, Donatello Notarnicola, Emanuela Storelli, Fedora Palladino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violoncelli aumentati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Francesco Vitucci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live </w:t>
      </w:r>
      <w:proofErr w:type="spellStart"/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electronics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Daniele Annese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regia del suono</w:t>
      </w:r>
      <w:r>
        <w:br/>
      </w:r>
      <w:r w:rsidRPr="00B6274B">
        <w:rPr>
          <w:rFonts w:ascii="Calibri" w:eastAsia="Times New Roman" w:hAnsi="Calibri" w:cs="Calibri"/>
          <w:i/>
          <w:iCs/>
          <w:color w:val="C00000"/>
          <w:sz w:val="28"/>
          <w:szCs w:val="28"/>
          <w:lang w:val="it-IT"/>
        </w:rPr>
        <w:lastRenderedPageBreak/>
        <w:t xml:space="preserve">nuova produzione per il </w:t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 xml:space="preserve">Festival </w:t>
      </w:r>
      <w:proofErr w:type="spellStart"/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ArteScienza</w:t>
      </w:r>
      <w:proofErr w:type="spellEnd"/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 xml:space="preserve"> 2025</w:t>
      </w:r>
      <w:r>
        <w:br/>
      </w:r>
    </w:p>
    <w:p w14:paraId="3F3EB03D" w14:textId="698C74FB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aps/>
          <w:color w:val="C00000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ROMA</w:t>
      </w:r>
      <w:r w:rsidRPr="00B6274B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  <w:t>MUSA MUSEO DEGLI STRUMENTI MUSICALI DELL'ACCADEMIA NAZIONALE DI SANTA CECILIA</w:t>
      </w:r>
      <w:r w:rsidRPr="00B6274B"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  <w:br/>
      </w:r>
    </w:p>
    <w:p w14:paraId="1E740A4D" w14:textId="439343D6" w:rsidR="00AF2AB7" w:rsidRPr="00B6274B" w:rsidRDefault="00AF2AB7" w:rsidP="00AF2AB7">
      <w:pPr>
        <w:spacing w:after="0"/>
        <w:ind w:left="-567" w:right="-716"/>
        <w:contextualSpacing/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 xml:space="preserve">9 LUGLIO </w:t>
      </w:r>
      <w:r w:rsidR="00DD3AD7" w:rsidRPr="00B6274B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 xml:space="preserve">ore </w:t>
      </w:r>
      <w:r w:rsidR="00052F5F" w:rsidRPr="00B6274B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16</w:t>
      </w:r>
      <w:r w:rsidR="00160955" w:rsidRPr="00B6274B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.00</w:t>
      </w:r>
    </w:p>
    <w:p w14:paraId="7AF104D4" w14:textId="35ACBECF" w:rsidR="00E2026F" w:rsidRPr="00B6274B" w:rsidRDefault="00CA504C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</w:pPr>
      <w:r w:rsidRPr="00C71064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 xml:space="preserve">10 </w:t>
      </w:r>
      <w:r w:rsidR="0071697A" w:rsidRPr="00C71064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 xml:space="preserve">- </w:t>
      </w:r>
      <w:r w:rsidRPr="00C71064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 xml:space="preserve">20 </w:t>
      </w:r>
      <w:r w:rsidR="005505BC" w:rsidRPr="00C71064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 xml:space="preserve">LUGLIO </w:t>
      </w:r>
      <w:r w:rsidR="00160955" w:rsidRPr="00C71064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ore 18.00</w:t>
      </w:r>
    </w:p>
    <w:p w14:paraId="4D7028B2" w14:textId="34325D10" w:rsidR="00DD3AD7" w:rsidRPr="00B6274B" w:rsidRDefault="00DD3AD7" w:rsidP="00DD3AD7">
      <w:pPr>
        <w:spacing w:after="0"/>
        <w:ind w:left="-567" w:right="-716"/>
        <w:contextualSpacing/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 xml:space="preserve">16 LUGLIO </w:t>
      </w:r>
      <w:r w:rsidR="00160955" w:rsidRPr="00B6274B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ore 10.00</w:t>
      </w:r>
    </w:p>
    <w:p w14:paraId="52B06FE0" w14:textId="5B209ADE" w:rsidR="00571AA4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color w:val="C00000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INSTALLAZION</w:t>
      </w:r>
      <w:r w:rsidR="00571AA4"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I</w:t>
      </w:r>
    </w:p>
    <w:p w14:paraId="7692BFE9" w14:textId="705A4906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color w:val="C00000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 xml:space="preserve"> </w:t>
      </w:r>
    </w:p>
    <w:p w14:paraId="51DB4FEC" w14:textId="721ED6FA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color w:val="1F497D" w:themeColor="text2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color w:val="1F497D" w:themeColor="text2"/>
          <w:sz w:val="28"/>
          <w:szCs w:val="28"/>
          <w:lang w:val="it-IT"/>
        </w:rPr>
        <w:t xml:space="preserve">TEATRO DELL'ASCOLTO </w:t>
      </w:r>
      <w:r w:rsidR="008C5ACC">
        <w:rPr>
          <w:rFonts w:ascii="Calibri" w:eastAsia="Times New Roman" w:hAnsi="Calibri" w:cs="Calibri"/>
          <w:b/>
          <w:color w:val="1F497D" w:themeColor="text2"/>
          <w:sz w:val="28"/>
          <w:szCs w:val="28"/>
          <w:lang w:val="it-IT"/>
        </w:rPr>
        <w:t>–</w:t>
      </w:r>
      <w:r w:rsidRPr="00B6274B">
        <w:rPr>
          <w:rFonts w:ascii="Calibri" w:eastAsia="Times New Roman" w:hAnsi="Calibri" w:cs="Calibri"/>
          <w:b/>
          <w:color w:val="1F497D" w:themeColor="text2"/>
          <w:sz w:val="28"/>
          <w:szCs w:val="28"/>
          <w:lang w:val="it-IT"/>
        </w:rPr>
        <w:t xml:space="preserve"> </w:t>
      </w:r>
      <w:r w:rsidR="008C5ACC">
        <w:rPr>
          <w:rFonts w:ascii="Calibri" w:eastAsia="Times New Roman" w:hAnsi="Calibri" w:cs="Calibri"/>
          <w:b/>
          <w:color w:val="1F497D" w:themeColor="text2"/>
          <w:sz w:val="28"/>
          <w:szCs w:val="28"/>
          <w:lang w:val="it-IT"/>
        </w:rPr>
        <w:t>SULLE</w:t>
      </w:r>
      <w:r w:rsidRPr="00B6274B">
        <w:rPr>
          <w:rFonts w:ascii="Calibri" w:eastAsia="Times New Roman" w:hAnsi="Calibri" w:cs="Calibri"/>
          <w:b/>
          <w:color w:val="1F497D" w:themeColor="text2"/>
          <w:sz w:val="28"/>
          <w:szCs w:val="28"/>
          <w:lang w:val="it-IT"/>
        </w:rPr>
        <w:t xml:space="preserve"> ALI</w:t>
      </w:r>
    </w:p>
    <w:p w14:paraId="06EBADD8" w14:textId="30A55A89" w:rsidR="00E71541" w:rsidRPr="00B6274B" w:rsidRDefault="0058557F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C71064">
        <w:rPr>
          <w:rFonts w:ascii="Calibri" w:eastAsia="Times New Roman" w:hAnsi="Calibri" w:cs="Calibri"/>
          <w:i/>
          <w:sz w:val="28"/>
          <w:szCs w:val="28"/>
          <w:lang w:val="it-IT"/>
        </w:rPr>
        <w:t>i</w:t>
      </w:r>
      <w:r w:rsidR="000E043D" w:rsidRPr="00C71064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nstallazione sonora d’arte </w:t>
      </w:r>
      <w:r w:rsidR="007B60A6" w:rsidRPr="00C71064">
        <w:rPr>
          <w:rFonts w:ascii="Calibri" w:eastAsia="Times New Roman" w:hAnsi="Calibri" w:cs="Calibri"/>
          <w:i/>
          <w:sz w:val="28"/>
          <w:szCs w:val="28"/>
          <w:lang w:val="it-IT"/>
        </w:rPr>
        <w:t>con</w:t>
      </w:r>
      <w:r w:rsidRPr="00C71064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 </w:t>
      </w:r>
      <w:proofErr w:type="spellStart"/>
      <w:r w:rsidR="000E043D" w:rsidRPr="00C71064">
        <w:rPr>
          <w:rFonts w:ascii="Calibri" w:eastAsia="Times New Roman" w:hAnsi="Calibri" w:cs="Calibri"/>
          <w:i/>
          <w:sz w:val="28"/>
          <w:szCs w:val="28"/>
        </w:rPr>
        <w:t>Planofoni</w:t>
      </w:r>
      <w:proofErr w:type="spellEnd"/>
      <w:r w:rsidR="000E043D" w:rsidRPr="00C71064">
        <w:rPr>
          <w:rFonts w:ascii="Calibri" w:eastAsia="Times New Roman" w:hAnsi="Calibri" w:cs="Calibri"/>
          <w:i/>
          <w:sz w:val="28"/>
          <w:szCs w:val="28"/>
        </w:rPr>
        <w:t>®</w:t>
      </w:r>
      <w:r w:rsidRPr="00C71064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E71541" w:rsidRPr="00C71064">
        <w:rPr>
          <w:rFonts w:ascii="Calibri" w:eastAsia="Times New Roman" w:hAnsi="Calibri" w:cs="Calibri"/>
          <w:i/>
          <w:sz w:val="28"/>
          <w:szCs w:val="28"/>
          <w:lang w:val="it-IT"/>
        </w:rPr>
        <w:t>a cura d</w:t>
      </w:r>
      <w:r w:rsidR="06642E66" w:rsidRPr="00C71064">
        <w:rPr>
          <w:rFonts w:ascii="Calibri" w:eastAsia="Times New Roman" w:hAnsi="Calibri" w:cs="Calibri"/>
          <w:i/>
          <w:sz w:val="28"/>
          <w:szCs w:val="28"/>
          <w:lang w:val="it-IT"/>
        </w:rPr>
        <w:t>el</w:t>
      </w:r>
      <w:r w:rsidR="00E71541" w:rsidRPr="00C71064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="00E71541" w:rsidRPr="00C71064">
        <w:rPr>
          <w:rFonts w:ascii="Calibri" w:eastAsia="Times New Roman" w:hAnsi="Calibri" w:cs="Calibri"/>
          <w:b/>
          <w:sz w:val="28"/>
          <w:szCs w:val="28"/>
          <w:lang w:val="it-IT"/>
        </w:rPr>
        <w:t>CRM</w:t>
      </w:r>
    </w:p>
    <w:p w14:paraId="6191F53E" w14:textId="3500A384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</w:pPr>
    </w:p>
    <w:p w14:paraId="4F51946E" w14:textId="6241E821" w:rsidR="00571AA4" w:rsidRPr="00B6274B" w:rsidRDefault="00571AA4" w:rsidP="00571AA4">
      <w:pPr>
        <w:spacing w:after="0"/>
        <w:ind w:left="-567" w:right="-716"/>
        <w:contextualSpacing/>
        <w:rPr>
          <w:rFonts w:ascii="Calibri" w:eastAsia="Times New Roman" w:hAnsi="Calibri" w:cs="Calibri"/>
          <w:color w:val="1F497D" w:themeColor="text2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TEATRO DELL'ASCOLTO - PIANETA IMMATERIALE</w:t>
      </w:r>
    </w:p>
    <w:p w14:paraId="07B80F9D" w14:textId="77777777" w:rsidR="00571AA4" w:rsidRPr="00B6274B" w:rsidRDefault="00571AA4" w:rsidP="00571AA4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spazio d’ascolto immersivo con sistema di diffusione sferica del suono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S.T.ONE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di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Giuseppe Silvi</w:t>
      </w:r>
    </w:p>
    <w:p w14:paraId="75FB935F" w14:textId="77777777" w:rsidR="00571AA4" w:rsidRPr="00B6274B" w:rsidRDefault="00571AA4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</w:pPr>
    </w:p>
    <w:p w14:paraId="7893854E" w14:textId="395049C1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mercoledì 9 LUGLIO ore 17.00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INCONTRO DI STUDIO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="005D13F4" w:rsidRPr="00C71064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LA MUSICA</w:t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 xml:space="preserve"> SPECCHIO </w:t>
      </w:r>
      <w:r w:rsidR="005D13F4" w:rsidRPr="00C71064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DEL NOSTRO TEMPO</w:t>
      </w:r>
      <w:r w:rsidRPr="00B6274B">
        <w:rPr>
          <w:rFonts w:ascii="Calibri" w:hAnsi="Calibri" w:cs="Calibri"/>
          <w:color w:val="1F497D" w:themeColor="text2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l’opera e il pensiero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Luciano Berio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A01C61">
        <w:rPr>
          <w:rFonts w:ascii="Calibri" w:eastAsia="Times New Roman" w:hAnsi="Calibri" w:cs="Calibri"/>
          <w:i/>
          <w:sz w:val="28"/>
          <w:szCs w:val="28"/>
          <w:lang w:val="it-IT"/>
        </w:rPr>
        <w:t>interventi di</w:t>
      </w:r>
      <w:r w:rsidRPr="00A01C61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A01C61">
        <w:rPr>
          <w:rFonts w:ascii="Calibri" w:eastAsia="Times New Roman" w:hAnsi="Calibri" w:cs="Calibri"/>
          <w:b/>
          <w:sz w:val="28"/>
          <w:szCs w:val="28"/>
          <w:lang w:val="it-IT"/>
        </w:rPr>
        <w:t>Nicola Bernardini, Michele Dall’Ongaro</w:t>
      </w:r>
      <w:r w:rsidR="00C9573B" w:rsidRPr="00A01C61">
        <w:rPr>
          <w:rFonts w:ascii="Calibri" w:eastAsia="Times New Roman" w:hAnsi="Calibri" w:cs="Calibri"/>
          <w:b/>
          <w:sz w:val="28"/>
          <w:szCs w:val="28"/>
          <w:lang w:val="it-IT"/>
        </w:rPr>
        <w:t>, Michelangelo Lupone</w:t>
      </w:r>
    </w:p>
    <w:p w14:paraId="4BCD3E92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66AE6C58" w14:textId="5B78AF1D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color w:val="C00000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mercoledì 9 LUGLIO ore 19.00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 xml:space="preserve">CONCERTO </w:t>
      </w:r>
    </w:p>
    <w:p w14:paraId="61E03435" w14:textId="2F8BE6F0" w:rsidR="00E71541" w:rsidRPr="00B6274B" w:rsidRDefault="0088555D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iCs/>
          <w:sz w:val="28"/>
          <w:szCs w:val="28"/>
          <w:lang w:val="it-IT"/>
        </w:rPr>
      </w:pPr>
      <w:r w:rsidRPr="00C71064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LA MUSICA</w:t>
      </w:r>
      <w:r w:rsidR="00E71541"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 xml:space="preserve"> SPECCHIO </w:t>
      </w:r>
      <w:r w:rsidRPr="00C71064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DEL NOSTRO TEMPO</w:t>
      </w:r>
      <w:r w:rsidR="00E71541" w:rsidRPr="00B6274B">
        <w:rPr>
          <w:rFonts w:ascii="Calibri" w:hAnsi="Calibri" w:cs="Calibri"/>
          <w:color w:val="1F497D" w:themeColor="text2"/>
          <w:sz w:val="28"/>
          <w:szCs w:val="28"/>
          <w:lang w:val="it-IT"/>
        </w:rPr>
        <w:br/>
      </w:r>
      <w:r w:rsidR="00E71541"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opere di</w:t>
      </w:r>
      <w:r w:rsidR="00E71541"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="00E71541"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Luciano Berio</w:t>
      </w:r>
      <w:r w:rsidR="00E71541" w:rsidRPr="00B6274B">
        <w:rPr>
          <w:rFonts w:ascii="Calibri" w:hAnsi="Calibri" w:cs="Calibri"/>
          <w:sz w:val="28"/>
          <w:szCs w:val="28"/>
          <w:lang w:val="it-IT"/>
        </w:rPr>
        <w:br/>
      </w:r>
      <w:r w:rsidR="00E71541"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Alessandro Lo Giudice </w:t>
      </w:r>
      <w:r w:rsidR="00E71541"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flauto</w:t>
      </w:r>
      <w:r w:rsidR="00E71541"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="00E71541"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Alice Cortegiani </w:t>
      </w:r>
      <w:r w:rsidR="00E71541"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clarinetto</w:t>
      </w:r>
      <w:r w:rsidR="00E71541"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="00E71541"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Antonio Bruno </w:t>
      </w:r>
      <w:r w:rsidR="00E71541"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sassofono</w:t>
      </w:r>
    </w:p>
    <w:p w14:paraId="512B7CA2" w14:textId="1AD3A257" w:rsidR="00E71541" w:rsidRPr="00B6274B" w:rsidRDefault="00E71541" w:rsidP="20C98DA6">
      <w:pPr>
        <w:spacing w:after="0"/>
        <w:ind w:left="-567" w:right="-716"/>
        <w:contextualSpacing/>
        <w:rPr>
          <w:rFonts w:ascii="Calibri" w:eastAsia="Times New Roman" w:hAnsi="Calibri" w:cs="Calibri"/>
          <w:i/>
          <w:i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regia</w:t>
      </w:r>
      <w:r w:rsidRPr="00B6274B">
        <w:rPr>
          <w:rFonts w:ascii="Calibri" w:hAnsi="Calibri" w:cs="Calibri"/>
          <w:i/>
          <w:iCs/>
          <w:sz w:val="28"/>
          <w:szCs w:val="28"/>
          <w:lang w:val="it-IT"/>
        </w:rPr>
        <w:t xml:space="preserve"> del suono a cura d</w:t>
      </w:r>
      <w:r w:rsidR="3A227222" w:rsidRPr="00B6274B">
        <w:rPr>
          <w:rFonts w:ascii="Calibri" w:hAnsi="Calibri" w:cs="Calibri"/>
          <w:i/>
          <w:iCs/>
          <w:sz w:val="28"/>
          <w:szCs w:val="28"/>
          <w:lang w:val="it-IT"/>
        </w:rPr>
        <w:t xml:space="preserve">el </w:t>
      </w:r>
      <w:r w:rsidRPr="00B6274B">
        <w:rPr>
          <w:rFonts w:ascii="Calibri" w:hAnsi="Calibri" w:cs="Calibri"/>
          <w:b/>
          <w:bCs/>
          <w:sz w:val="28"/>
          <w:szCs w:val="28"/>
          <w:lang w:val="it-IT"/>
        </w:rPr>
        <w:t>CRM</w:t>
      </w:r>
      <w:r w:rsidRPr="00B6274B">
        <w:br/>
      </w:r>
    </w:p>
    <w:p w14:paraId="32391598" w14:textId="7D754276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mercoledì 9 LUGLIO ore 20.00</w:t>
      </w:r>
      <w:r w:rsidRPr="00B6274B"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DOCUFILM</w:t>
      </w:r>
      <w:r w:rsidRPr="00B6274B"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lastRenderedPageBreak/>
        <w:t>C'E' MUSICA &amp; MUSICA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Luciano Berio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estratti dal ciclo televisivo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RAI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a cura d</w:t>
      </w:r>
      <w:r w:rsidR="3D132E11"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el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CRM</w:t>
      </w:r>
      <w:r w:rsidRPr="00B6274B">
        <w:br/>
      </w:r>
    </w:p>
    <w:p w14:paraId="3AC7A1E5" w14:textId="6730C3F5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color w:val="C00000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giovedì 10 LUGLIO ore 18.30</w:t>
      </w:r>
      <w:r w:rsidRPr="00B6274B">
        <w:br/>
      </w:r>
      <w:r w:rsidR="6BDF02CB"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INTRODUZIONE</w:t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 xml:space="preserve"> ALL’ASCOLTO </w:t>
      </w:r>
    </w:p>
    <w:p w14:paraId="179AAB8E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color w:val="1F497D" w:themeColor="text2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color w:val="1F497D" w:themeColor="text2"/>
          <w:sz w:val="28"/>
          <w:szCs w:val="28"/>
          <w:lang w:val="it-IT"/>
        </w:rPr>
        <w:t>INCONTRI</w:t>
      </w:r>
    </w:p>
    <w:p w14:paraId="23B42680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color w:val="C00000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a cura di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Davide Tedesco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br/>
      </w:r>
    </w:p>
    <w:p w14:paraId="04C456C5" w14:textId="3A61DD36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color w:val="1F497D" w:themeColor="text2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giovedì 10 LUGLIO ore 19.00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 xml:space="preserve">CONCERTO 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INCONTRI</w:t>
      </w:r>
    </w:p>
    <w:p w14:paraId="1ECD9A2D" w14:textId="6F304EE4" w:rsidR="00E71541" w:rsidRPr="00B6274B" w:rsidRDefault="00E71541" w:rsidP="20C98DA6">
      <w:pPr>
        <w:spacing w:after="0"/>
        <w:ind w:left="-567" w:right="-716"/>
        <w:contextualSpacing/>
        <w:rPr>
          <w:rFonts w:ascii="Calibri" w:eastAsia="Times New Roman" w:hAnsi="Calibri" w:cs="Calibri"/>
          <w:i/>
          <w:i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opere </w:t>
      </w:r>
      <w:proofErr w:type="spellStart"/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acusmatiche</w:t>
      </w:r>
      <w:proofErr w:type="spellEnd"/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 con interpretazione dal vivo a cura di </w:t>
      </w:r>
      <w:r w:rsidR="1456D5D8" w:rsidRPr="00B6274B">
        <w:rPr>
          <w:rFonts w:ascii="Calibri" w:eastAsia="Times New Roman" w:hAnsi="Calibri" w:cs="Calibri"/>
          <w:b/>
          <w:i/>
          <w:sz w:val="28"/>
          <w:szCs w:val="28"/>
          <w:lang w:val="it-IT"/>
        </w:rPr>
        <w:t>z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⁻¹</w:t>
      </w:r>
    </w:p>
    <w:p w14:paraId="0D23FF93" w14:textId="2621035A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opere di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Pietro Barale, Giulio Romano De Mattia, Francesco Ferracuti, Filippo Fossà, Edoardo Scioscia, Luca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Spanedda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, Davide Tedesco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color w:val="C00000"/>
          <w:sz w:val="28"/>
          <w:szCs w:val="28"/>
          <w:lang w:val="it-IT"/>
        </w:rPr>
        <w:t xml:space="preserve">nuova produzione per il </w:t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 xml:space="preserve">Festival </w:t>
      </w:r>
      <w:proofErr w:type="spellStart"/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ArteScienza</w:t>
      </w:r>
      <w:proofErr w:type="spellEnd"/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 xml:space="preserve"> 2025</w:t>
      </w:r>
      <w:r w:rsidRPr="00B6274B">
        <w:rPr>
          <w:rFonts w:ascii="Calibri" w:hAnsi="Calibri" w:cs="Calibri"/>
          <w:i/>
          <w:iCs/>
          <w:color w:val="C00000"/>
          <w:sz w:val="28"/>
          <w:szCs w:val="28"/>
          <w:lang w:val="it-IT"/>
        </w:rPr>
        <w:br/>
      </w:r>
    </w:p>
    <w:p w14:paraId="0C2C3D40" w14:textId="30198FCB" w:rsidR="00E71541" w:rsidRPr="008E41F5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color w:val="C00000"/>
          <w:sz w:val="28"/>
          <w:szCs w:val="28"/>
          <w:lang w:val="it-IT"/>
        </w:rPr>
      </w:pPr>
      <w:r w:rsidRPr="2127E3AE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mercoledì 16 LUGLIO ore 11.00 - 18.00</w:t>
      </w:r>
      <w:r>
        <w:br/>
      </w:r>
      <w:r w:rsidRPr="2127E3AE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 xml:space="preserve">CONCERTI ACUSMATICI </w:t>
      </w:r>
    </w:p>
    <w:p w14:paraId="4C98C635" w14:textId="43CEE0D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2127E3AE">
        <w:rPr>
          <w:rFonts w:ascii="Calibri" w:eastAsia="Times New Roman" w:hAnsi="Calibri" w:cs="Calibri"/>
          <w:b/>
          <w:color w:val="1F497D" w:themeColor="text2"/>
          <w:sz w:val="28"/>
          <w:szCs w:val="28"/>
          <w:lang w:val="it-IT"/>
        </w:rPr>
        <w:t>PIANETA IMMATERIALE</w:t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 xml:space="preserve"> 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selezione di opere di autori internazionali a cura d</w:t>
      </w:r>
      <w:r w:rsidR="09C47EA3"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el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CRM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e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MA/IN Festival</w:t>
      </w:r>
      <w:r w:rsidRPr="00B6274B">
        <w:br/>
      </w:r>
      <w:r w:rsidRPr="00B6274B">
        <w:br/>
      </w: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ore 11.00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opere di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Roberto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Doati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(IT),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Simone Sims Longo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(IT),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Ayako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Sato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(JP)</w:t>
      </w:r>
      <w:r w:rsidRPr="00B6274B">
        <w:br/>
      </w: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ore 12.00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opere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</w:rPr>
        <w:t>Sarah LeMieux </w:t>
      </w:r>
      <w:r w:rsidRPr="00B6274B">
        <w:rPr>
          <w:rFonts w:ascii="Calibri" w:eastAsia="Times New Roman" w:hAnsi="Calibri" w:cs="Calibri"/>
          <w:sz w:val="28"/>
          <w:szCs w:val="28"/>
        </w:rPr>
        <w:t>(US)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Gerald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Trimmel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(AU),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Nikolaos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Fotiadis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(GR)</w:t>
      </w:r>
      <w:r w:rsidRPr="00B6274B">
        <w:br/>
      </w: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ore 13.00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opere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</w:rPr>
        <w:t>Jonga Na</w:t>
      </w:r>
      <w:r w:rsidRPr="00B6274B">
        <w:rPr>
          <w:rFonts w:ascii="Calibri" w:eastAsia="Times New Roman" w:hAnsi="Calibri" w:cs="Calibri"/>
          <w:sz w:val="28"/>
          <w:szCs w:val="28"/>
        </w:rPr>
        <w:t xml:space="preserve"> [KR]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Boyi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Bai 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(UK),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Hector Bravo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Benard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(MX/ND),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Luca Mucci 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>(IT)</w:t>
      </w:r>
      <w:r w:rsidRPr="00B6274B">
        <w:br/>
      </w: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ore 14.00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opere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Alejandro Albornoz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[CL],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Angélica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</w:t>
      </w:r>
      <w:proofErr w:type="spellStart"/>
      <w:r w:rsidR="5EE501CA" w:rsidRPr="2127E3AE">
        <w:rPr>
          <w:rFonts w:ascii="Calibri" w:eastAsia="Times New Roman" w:hAnsi="Calibri" w:cs="Calibri"/>
          <w:b/>
          <w:sz w:val="28"/>
          <w:szCs w:val="28"/>
          <w:lang w:val="it-IT"/>
        </w:rPr>
        <w:t>Nocturnal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(MX),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Michael Ryan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[IRL]</w:t>
      </w:r>
    </w:p>
    <w:p w14:paraId="28202CCE" w14:textId="4E912565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sz w:val="28"/>
          <w:szCs w:val="28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ore 15.00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opere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Bruno Bernard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(GR), </w:t>
      </w:r>
      <w:r w:rsidRPr="00B6274B">
        <w:rPr>
          <w:rFonts w:ascii="Calibri" w:eastAsia="Times New Roman" w:hAnsi="Calibri" w:cs="Calibri"/>
          <w:b/>
          <w:sz w:val="28"/>
          <w:szCs w:val="28"/>
        </w:rPr>
        <w:t xml:space="preserve">Theodoros </w:t>
      </w:r>
      <w:proofErr w:type="spellStart"/>
      <w:r w:rsidRPr="00B6274B">
        <w:rPr>
          <w:rFonts w:ascii="Calibri" w:eastAsia="Times New Roman" w:hAnsi="Calibri" w:cs="Calibri"/>
          <w:b/>
          <w:sz w:val="28"/>
          <w:szCs w:val="28"/>
        </w:rPr>
        <w:t>Karkatselas</w:t>
      </w:r>
      <w:proofErr w:type="spellEnd"/>
      <w:r w:rsidRPr="00B6274B">
        <w:rPr>
          <w:rFonts w:ascii="Calibri" w:eastAsia="Times New Roman" w:hAnsi="Calibri" w:cs="Calibri"/>
          <w:bCs/>
          <w:sz w:val="28"/>
          <w:szCs w:val="28"/>
        </w:rPr>
        <w:t xml:space="preserve"> [GR], </w:t>
      </w:r>
      <w:proofErr w:type="spellStart"/>
      <w:r w:rsidRPr="00B6274B">
        <w:rPr>
          <w:rFonts w:ascii="Calibri" w:eastAsia="Times New Roman" w:hAnsi="Calibri" w:cs="Calibri"/>
          <w:b/>
          <w:sz w:val="28"/>
          <w:szCs w:val="28"/>
        </w:rPr>
        <w:t>Eunsong</w:t>
      </w:r>
      <w:proofErr w:type="spellEnd"/>
      <w:r w:rsidRPr="00B6274B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Shin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(KR)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ore 16.00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lastRenderedPageBreak/>
        <w:t>opere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</w:rPr>
        <w:t>Stéphane</w:t>
      </w:r>
      <w:r w:rsidRPr="00B6274B">
        <w:rPr>
          <w:rFonts w:ascii="Calibri" w:eastAsia="Times New Roman" w:hAnsi="Calibri" w:cs="Calibri"/>
          <w:b/>
          <w:sz w:val="28"/>
          <w:szCs w:val="28"/>
        </w:rPr>
        <w:t xml:space="preserve"> Roy</w:t>
      </w:r>
      <w:r w:rsidRPr="00B6274B">
        <w:rPr>
          <w:rFonts w:ascii="Calibri" w:eastAsia="Times New Roman" w:hAnsi="Calibri" w:cs="Calibri"/>
          <w:sz w:val="28"/>
          <w:szCs w:val="28"/>
        </w:rPr>
        <w:t xml:space="preserve"> [CA]</w:t>
      </w:r>
      <w:r w:rsidRPr="00B6274B">
        <w:rPr>
          <w:rFonts w:ascii="Calibri" w:eastAsia="Times New Roman" w:hAnsi="Calibri" w:cs="Calibri"/>
          <w:b/>
          <w:bCs/>
          <w:sz w:val="28"/>
          <w:szCs w:val="28"/>
        </w:rPr>
        <w:t>, Philip Liu</w:t>
      </w:r>
      <w:r w:rsidRPr="00B6274B">
        <w:rPr>
          <w:rFonts w:ascii="Calibri" w:eastAsia="Times New Roman" w:hAnsi="Calibri" w:cs="Calibri"/>
          <w:sz w:val="28"/>
          <w:szCs w:val="28"/>
        </w:rPr>
        <w:t xml:space="preserve"> [KR/US]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</w:rPr>
        <w:t>David Rossato</w:t>
      </w:r>
      <w:r w:rsidRPr="00B6274B">
        <w:rPr>
          <w:rFonts w:ascii="Calibri" w:eastAsia="Times New Roman" w:hAnsi="Calibri" w:cs="Calibri"/>
          <w:sz w:val="28"/>
          <w:szCs w:val="28"/>
        </w:rPr>
        <w:t xml:space="preserve"> [IT], </w:t>
      </w:r>
      <w:r w:rsidRPr="00B6274B">
        <w:rPr>
          <w:rFonts w:ascii="Calibri" w:eastAsia="Times New Roman" w:hAnsi="Calibri" w:cs="Calibri"/>
          <w:b/>
          <w:bCs/>
          <w:sz w:val="28"/>
          <w:szCs w:val="28"/>
        </w:rPr>
        <w:t>John Fireman</w:t>
      </w:r>
      <w:r w:rsidRPr="00B6274B">
        <w:rPr>
          <w:rFonts w:ascii="Calibri" w:eastAsia="Times New Roman" w:hAnsi="Calibri" w:cs="Calibri"/>
          <w:sz w:val="28"/>
          <w:szCs w:val="28"/>
        </w:rPr>
        <w:t xml:space="preserve"> [US]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ore 17.00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opere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</w:rPr>
        <w:t>Lai Yee Lee</w:t>
      </w:r>
      <w:r w:rsidRPr="00B6274B">
        <w:rPr>
          <w:rFonts w:ascii="Calibri" w:eastAsia="Times New Roman" w:hAnsi="Calibri" w:cs="Calibri"/>
          <w:sz w:val="28"/>
          <w:szCs w:val="28"/>
        </w:rPr>
        <w:t xml:space="preserve"> (HK)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</w:rPr>
        <w:t xml:space="preserve">Mario Mary </w:t>
      </w:r>
      <w:r w:rsidRPr="00B6274B">
        <w:rPr>
          <w:rFonts w:ascii="Calibri" w:eastAsia="Times New Roman" w:hAnsi="Calibri" w:cs="Calibri"/>
          <w:sz w:val="28"/>
          <w:szCs w:val="28"/>
        </w:rPr>
        <w:t>(AR/FR)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</w:rPr>
        <w:t xml:space="preserve">Sara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</w:rPr>
        <w:t>Montagni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B6274B">
        <w:rPr>
          <w:rFonts w:ascii="Calibri" w:eastAsia="Times New Roman" w:hAnsi="Calibri" w:cs="Calibri"/>
          <w:sz w:val="28"/>
          <w:szCs w:val="28"/>
        </w:rPr>
        <w:t>[IT]</w:t>
      </w:r>
    </w:p>
    <w:p w14:paraId="0B88A57E" w14:textId="315464C4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ore 18.00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opere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</w:rPr>
        <w:t>Yu Chung Tseng</w:t>
      </w:r>
      <w:r w:rsidRPr="00B6274B">
        <w:rPr>
          <w:rFonts w:ascii="Calibri" w:eastAsia="Times New Roman" w:hAnsi="Calibri" w:cs="Calibri"/>
          <w:sz w:val="28"/>
          <w:szCs w:val="28"/>
        </w:rPr>
        <w:t xml:space="preserve"> [TW]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</w:rPr>
        <w:t xml:space="preserve">Konstantinos Karathanasis </w:t>
      </w:r>
      <w:r w:rsidRPr="00B6274B">
        <w:rPr>
          <w:rFonts w:ascii="Calibri" w:eastAsia="Times New Roman" w:hAnsi="Calibri" w:cs="Calibri"/>
          <w:sz w:val="28"/>
          <w:szCs w:val="28"/>
        </w:rPr>
        <w:t>[GR/USA]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</w:rPr>
        <w:t>Tolga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</w:rPr>
        <w:t>Yayalar</w:t>
      </w:r>
      <w:proofErr w:type="spellEnd"/>
      <w:r w:rsidRPr="00B6274B">
        <w:rPr>
          <w:rFonts w:ascii="Calibri" w:eastAsia="Times New Roman" w:hAnsi="Calibri" w:cs="Calibri"/>
          <w:sz w:val="28"/>
          <w:szCs w:val="28"/>
        </w:rPr>
        <w:t xml:space="preserve"> [TR],</w:t>
      </w:r>
      <w:r w:rsidRPr="00B6274B">
        <w:rPr>
          <w:rFonts w:ascii="Calibri" w:eastAsia="Times New Roman" w:hAnsi="Calibri" w:cs="Calibri"/>
          <w:b/>
          <w:bCs/>
          <w:sz w:val="28"/>
          <w:szCs w:val="28"/>
        </w:rPr>
        <w:t xml:space="preserve"> Gianluca Pompilio</w:t>
      </w:r>
      <w:r w:rsidRPr="00B6274B">
        <w:rPr>
          <w:rFonts w:ascii="Calibri" w:eastAsia="Times New Roman" w:hAnsi="Calibri" w:cs="Calibri"/>
          <w:sz w:val="28"/>
          <w:szCs w:val="28"/>
        </w:rPr>
        <w:t xml:space="preserve"> [IT]</w:t>
      </w:r>
    </w:p>
    <w:p w14:paraId="372CB4A8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3CFB760C" w14:textId="377481AF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C71064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domenica 20 LUGLIO ore 19.00</w:t>
      </w:r>
      <w:r w:rsidRPr="00C71064">
        <w:br/>
      </w:r>
      <w:r w:rsidRPr="00C71064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CONCERTO</w:t>
      </w:r>
      <w:r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¡SCODANIBBIO!</w:t>
      </w:r>
      <w: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opere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Stefano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Scodanibbio</w:t>
      </w:r>
      <w:proofErr w:type="spellEnd"/>
      <w:r>
        <w:br/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OPIFICIO SONORO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C71064">
        <w:rPr>
          <w:rFonts w:ascii="Calibri" w:eastAsia="Times New Roman" w:hAnsi="Calibri" w:cs="Calibri"/>
          <w:b/>
          <w:sz w:val="28"/>
          <w:szCs w:val="28"/>
          <w:lang w:val="it-IT"/>
        </w:rPr>
        <w:t>Andrea Biagini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flauto basso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C71064">
        <w:rPr>
          <w:rFonts w:ascii="Calibri" w:eastAsia="Times New Roman" w:hAnsi="Calibri" w:cs="Calibri"/>
          <w:b/>
          <w:sz w:val="28"/>
          <w:szCs w:val="28"/>
          <w:lang w:val="it-IT"/>
        </w:rPr>
        <w:t xml:space="preserve">Erik </w:t>
      </w:r>
      <w:proofErr w:type="spellStart"/>
      <w:r w:rsidRPr="00C71064">
        <w:rPr>
          <w:rFonts w:ascii="Calibri" w:eastAsia="Times New Roman" w:hAnsi="Calibri" w:cs="Calibri"/>
          <w:b/>
          <w:sz w:val="28"/>
          <w:szCs w:val="28"/>
          <w:lang w:val="it-IT"/>
        </w:rPr>
        <w:t>Bertsch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pianoforte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C71064">
        <w:rPr>
          <w:rFonts w:ascii="Calibri" w:eastAsia="Times New Roman" w:hAnsi="Calibri" w:cs="Calibri"/>
          <w:b/>
          <w:sz w:val="28"/>
          <w:szCs w:val="28"/>
          <w:lang w:val="it-IT"/>
        </w:rPr>
        <w:t xml:space="preserve">Giacomo </w:t>
      </w:r>
      <w:proofErr w:type="spellStart"/>
      <w:r w:rsidRPr="00C71064">
        <w:rPr>
          <w:rFonts w:ascii="Calibri" w:eastAsia="Times New Roman" w:hAnsi="Calibri" w:cs="Calibri"/>
          <w:b/>
          <w:sz w:val="28"/>
          <w:szCs w:val="28"/>
          <w:lang w:val="it-IT"/>
        </w:rPr>
        <w:t>Piermatti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contrabbasso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C71064">
        <w:rPr>
          <w:rFonts w:ascii="Calibri" w:eastAsia="Times New Roman" w:hAnsi="Calibri" w:cs="Calibri"/>
          <w:b/>
          <w:sz w:val="28"/>
          <w:szCs w:val="28"/>
          <w:lang w:val="it-IT"/>
        </w:rPr>
        <w:t>Francesco Palmieri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chitarra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C71064">
        <w:rPr>
          <w:rFonts w:ascii="Calibri" w:eastAsia="Times New Roman" w:hAnsi="Calibri" w:cs="Calibri"/>
          <w:b/>
          <w:sz w:val="28"/>
          <w:szCs w:val="28"/>
          <w:lang w:val="it-IT"/>
        </w:rPr>
        <w:t>Greta Oldoni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voce recitante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registrata</w:t>
      </w:r>
      <w:r>
        <w:br/>
      </w:r>
    </w:p>
    <w:p w14:paraId="61431CAA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  <w:t>TEATRO SPAZIO ROSSELLINI</w:t>
      </w:r>
    </w:p>
    <w:p w14:paraId="092D1512" w14:textId="40FB9C4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sabato 13 SETTEMBRE ore 21.00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DANZA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SEGNI...</w:t>
      </w:r>
      <w:r w:rsidRPr="00B6274B">
        <w:rPr>
          <w:rFonts w:ascii="Calibri" w:hAnsi="Calibri" w:cs="Calibri"/>
          <w:color w:val="1F497D" w:themeColor="text2"/>
          <w:sz w:val="28"/>
          <w:szCs w:val="28"/>
          <w:lang w:val="it-IT"/>
        </w:rPr>
        <w:br/>
      </w:r>
      <w:r w:rsidRPr="00B6274B">
        <w:rPr>
          <w:rFonts w:asciiTheme="majorHAnsi" w:eastAsia="Times New Roman" w:hAnsiTheme="majorHAnsi" w:cstheme="majorHAnsi"/>
          <w:i/>
          <w:iCs/>
          <w:sz w:val="28"/>
          <w:szCs w:val="28"/>
          <w:lang w:val="it-IT"/>
        </w:rPr>
        <w:t xml:space="preserve">di </w:t>
      </w:r>
      <w:r w:rsidRPr="00B6274B">
        <w:rPr>
          <w:rFonts w:asciiTheme="majorHAnsi" w:eastAsia="Times New Roman" w:hAnsiTheme="majorHAnsi" w:cstheme="majorHAnsi"/>
          <w:b/>
          <w:bCs/>
          <w:sz w:val="28"/>
          <w:szCs w:val="28"/>
          <w:lang w:val="it-IT"/>
        </w:rPr>
        <w:t xml:space="preserve">Ricky Bonavita </w:t>
      </w:r>
      <w:r w:rsidRPr="00B6274B">
        <w:rPr>
          <w:rFonts w:asciiTheme="majorHAnsi" w:eastAsia="Times New Roman" w:hAnsiTheme="majorHAnsi" w:cstheme="majorHAnsi"/>
          <w:i/>
          <w:iCs/>
          <w:sz w:val="28"/>
          <w:szCs w:val="28"/>
          <w:lang w:val="it-IT"/>
        </w:rPr>
        <w:t>su musica di</w:t>
      </w:r>
      <w:r w:rsidRPr="00B6274B">
        <w:rPr>
          <w:rFonts w:asciiTheme="majorHAnsi" w:eastAsia="Times New Roman" w:hAnsiTheme="majorHAnsi" w:cstheme="majorHAnsi"/>
          <w:b/>
          <w:bCs/>
          <w:sz w:val="28"/>
          <w:szCs w:val="28"/>
          <w:lang w:val="it-IT"/>
        </w:rPr>
        <w:t xml:space="preserve"> </w:t>
      </w:r>
      <w:r w:rsidRPr="00B6274B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Patrick Ascione, </w:t>
      </w:r>
      <w:r w:rsidRPr="00B6274B">
        <w:rPr>
          <w:rFonts w:asciiTheme="majorHAnsi" w:eastAsia="Times New Roman" w:hAnsiTheme="majorHAnsi" w:cstheme="majorHAnsi"/>
          <w:b/>
          <w:bCs/>
          <w:sz w:val="28"/>
          <w:szCs w:val="28"/>
          <w:lang w:val="it-IT"/>
        </w:rPr>
        <w:t xml:space="preserve">Michelangelo Lupone, </w:t>
      </w:r>
      <w:proofErr w:type="spellStart"/>
      <w:r w:rsidRPr="00B6274B">
        <w:rPr>
          <w:rFonts w:asciiTheme="majorHAnsi" w:hAnsiTheme="majorHAnsi" w:cstheme="majorHAnsi"/>
          <w:b/>
          <w:bCs/>
          <w:sz w:val="28"/>
          <w:szCs w:val="28"/>
          <w:lang w:val="it-IT"/>
        </w:rPr>
        <w:t>Ake</w:t>
      </w:r>
      <w:proofErr w:type="spellEnd"/>
      <w:r w:rsidRPr="00B6274B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 </w:t>
      </w:r>
      <w:proofErr w:type="spellStart"/>
      <w:r w:rsidRPr="00B6274B">
        <w:rPr>
          <w:rFonts w:asciiTheme="majorHAnsi" w:hAnsiTheme="majorHAnsi" w:cstheme="majorHAnsi"/>
          <w:b/>
          <w:bCs/>
          <w:sz w:val="28"/>
          <w:szCs w:val="28"/>
          <w:lang w:val="it-IT"/>
        </w:rPr>
        <w:t>Parmerud</w:t>
      </w:r>
      <w:proofErr w:type="spellEnd"/>
      <w:r w:rsidRPr="00B6274B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, Horacio </w:t>
      </w:r>
      <w:proofErr w:type="spellStart"/>
      <w:r w:rsidRPr="00B6274B">
        <w:rPr>
          <w:rFonts w:asciiTheme="majorHAnsi" w:hAnsiTheme="majorHAnsi" w:cstheme="majorHAnsi"/>
          <w:b/>
          <w:bCs/>
          <w:sz w:val="28"/>
          <w:szCs w:val="28"/>
          <w:lang w:val="it-IT"/>
        </w:rPr>
        <w:t>Vaggione</w:t>
      </w:r>
      <w:proofErr w:type="spellEnd"/>
    </w:p>
    <w:p w14:paraId="7B214134" w14:textId="77777777" w:rsidR="008F5DAF" w:rsidRPr="00B6274B" w:rsidRDefault="00E71541" w:rsidP="008F5DAF">
      <w:pPr>
        <w:ind w:left="-567" w:right="-716"/>
        <w:rPr>
          <w:rFonts w:asciiTheme="majorHAnsi" w:hAnsiTheme="majorHAnsi" w:cstheme="majorBidi"/>
          <w:i/>
          <w:i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Ricky Bonavita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ideazione e coreografia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>,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Valerio de Vita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assistente alla coreografia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Ricky Bonavita, Valerio De vita, Andrea Di Matteo, Claudia Pompili, Francesca Schipani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danza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Daniele Amenta, Yari Molinari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costumi,</w:t>
      </w:r>
      <w:r w:rsidRPr="00B6274B">
        <w:rPr>
          <w:rFonts w:ascii="Calibri" w:eastAsia="Times New Roman" w:hAnsi="Calibri" w:cs="Calibri"/>
          <w:b/>
          <w:bCs/>
          <w:i/>
          <w:iCs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Livia Caputo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disegno luci,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Emanuela Mentuccia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progetto scenico</w:t>
      </w:r>
      <w:r w:rsidRPr="00B6274B">
        <w:br/>
      </w:r>
      <w:r w:rsidR="008F5DAF" w:rsidRPr="00B6274B">
        <w:rPr>
          <w:rFonts w:asciiTheme="majorHAnsi" w:eastAsia="Times New Roman" w:hAnsiTheme="majorHAnsi" w:cstheme="majorBidi"/>
          <w:i/>
          <w:iCs/>
          <w:color w:val="C00000"/>
          <w:sz w:val="28"/>
          <w:szCs w:val="28"/>
          <w:lang w:val="it-IT"/>
        </w:rPr>
        <w:t xml:space="preserve">nuova produzione </w:t>
      </w:r>
      <w:proofErr w:type="spellStart"/>
      <w:r w:rsidR="008F5DAF" w:rsidRPr="00B6274B">
        <w:rPr>
          <w:rFonts w:asciiTheme="majorHAnsi" w:eastAsia="Times New Roman" w:hAnsiTheme="majorHAnsi" w:cstheme="majorBidi"/>
          <w:color w:val="C00000"/>
          <w:sz w:val="28"/>
          <w:szCs w:val="28"/>
          <w:lang w:val="it-IT"/>
        </w:rPr>
        <w:t>PinDoc</w:t>
      </w:r>
      <w:proofErr w:type="spellEnd"/>
      <w:r w:rsidR="008F5DAF" w:rsidRPr="00B6274B">
        <w:rPr>
          <w:rFonts w:asciiTheme="majorHAnsi" w:eastAsia="Times New Roman" w:hAnsiTheme="majorHAnsi" w:cstheme="majorBidi"/>
          <w:color w:val="C00000"/>
          <w:sz w:val="28"/>
          <w:szCs w:val="28"/>
          <w:lang w:val="it-IT"/>
        </w:rPr>
        <w:t xml:space="preserve"> </w:t>
      </w:r>
      <w:r w:rsidR="008F5DAF" w:rsidRPr="00B6274B">
        <w:rPr>
          <w:rFonts w:asciiTheme="majorHAnsi" w:eastAsia="Times New Roman" w:hAnsiTheme="majorHAnsi" w:cstheme="majorBidi"/>
          <w:i/>
          <w:iCs/>
          <w:color w:val="C00000"/>
          <w:sz w:val="28"/>
          <w:szCs w:val="28"/>
          <w:lang w:val="it-IT"/>
        </w:rPr>
        <w:t xml:space="preserve">per il </w:t>
      </w:r>
      <w:r w:rsidR="008F5DAF" w:rsidRPr="00B6274B">
        <w:rPr>
          <w:rFonts w:asciiTheme="majorHAnsi" w:eastAsia="Times New Roman" w:hAnsiTheme="majorHAnsi" w:cstheme="majorBidi"/>
          <w:color w:val="C00000"/>
          <w:sz w:val="28"/>
          <w:szCs w:val="28"/>
          <w:lang w:val="it-IT"/>
        </w:rPr>
        <w:t xml:space="preserve">Festival </w:t>
      </w:r>
      <w:proofErr w:type="spellStart"/>
      <w:r w:rsidR="008F5DAF" w:rsidRPr="00B6274B">
        <w:rPr>
          <w:rFonts w:asciiTheme="majorHAnsi" w:eastAsia="Times New Roman" w:hAnsiTheme="majorHAnsi" w:cstheme="majorBidi"/>
          <w:color w:val="C00000"/>
          <w:sz w:val="28"/>
          <w:szCs w:val="28"/>
          <w:lang w:val="it-IT"/>
        </w:rPr>
        <w:t>ArteScienza</w:t>
      </w:r>
      <w:proofErr w:type="spellEnd"/>
      <w:r w:rsidR="008F5DAF" w:rsidRPr="00B6274B">
        <w:rPr>
          <w:rFonts w:asciiTheme="majorHAnsi" w:eastAsia="Times New Roman" w:hAnsiTheme="majorHAnsi" w:cstheme="majorBidi"/>
          <w:color w:val="C00000"/>
          <w:sz w:val="28"/>
          <w:szCs w:val="28"/>
          <w:lang w:val="it-IT"/>
        </w:rPr>
        <w:t xml:space="preserve"> 2025</w:t>
      </w:r>
      <w:r w:rsidR="008F5DAF" w:rsidRPr="00B6274B">
        <w:rPr>
          <w:rFonts w:asciiTheme="majorHAnsi" w:eastAsia="Times New Roman" w:hAnsiTheme="majorHAnsi" w:cstheme="majorBidi"/>
          <w:i/>
          <w:iCs/>
          <w:color w:val="C00000"/>
          <w:sz w:val="28"/>
          <w:szCs w:val="28"/>
          <w:lang w:val="it-IT"/>
        </w:rPr>
        <w:t xml:space="preserve"> </w:t>
      </w:r>
      <w:r w:rsidR="008F5DAF" w:rsidRPr="00B6274B">
        <w:rPr>
          <w:rFonts w:asciiTheme="majorHAnsi" w:hAnsiTheme="majorHAnsi" w:cstheme="majorBidi"/>
          <w:i/>
          <w:iCs/>
          <w:sz w:val="28"/>
          <w:szCs w:val="28"/>
          <w:lang w:val="it-IT"/>
        </w:rPr>
        <w:t xml:space="preserve">con il contributo del </w:t>
      </w:r>
      <w:r w:rsidR="008F5DAF" w:rsidRPr="00B6274B">
        <w:rPr>
          <w:rFonts w:asciiTheme="majorHAnsi" w:hAnsiTheme="majorHAnsi" w:cstheme="majorBidi"/>
          <w:sz w:val="28"/>
          <w:szCs w:val="28"/>
          <w:lang w:val="it-IT"/>
        </w:rPr>
        <w:t xml:space="preserve">MIC </w:t>
      </w:r>
      <w:r w:rsidR="008F5DAF" w:rsidRPr="00B6274B">
        <w:rPr>
          <w:rFonts w:asciiTheme="majorHAnsi" w:hAnsiTheme="majorHAnsi" w:cstheme="majorBidi"/>
          <w:i/>
          <w:iCs/>
          <w:sz w:val="28"/>
          <w:szCs w:val="28"/>
          <w:lang w:val="it-IT"/>
        </w:rPr>
        <w:t xml:space="preserve">e della </w:t>
      </w:r>
      <w:r w:rsidR="008F5DAF" w:rsidRPr="00B6274B">
        <w:rPr>
          <w:rFonts w:asciiTheme="majorHAnsi" w:hAnsiTheme="majorHAnsi" w:cstheme="majorBidi"/>
          <w:sz w:val="28"/>
          <w:szCs w:val="28"/>
          <w:lang w:val="it-IT"/>
        </w:rPr>
        <w:t>Regione Siciliana</w:t>
      </w:r>
    </w:p>
    <w:p w14:paraId="1325568D" w14:textId="7C181BBC" w:rsidR="00E71541" w:rsidRPr="00B6274B" w:rsidRDefault="008F5DAF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br/>
      </w:r>
      <w:r w:rsidR="00E71541"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domenica 14 SETTEMBRE ore 21.00</w:t>
      </w:r>
      <w:r w:rsidR="00E71541"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="00E71541"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DANZA</w:t>
      </w:r>
      <w:r w:rsidR="00E71541"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="00E71541"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VERTEBRE</w:t>
      </w:r>
    </w:p>
    <w:p w14:paraId="6B362C5A" w14:textId="3E1A351E" w:rsidR="00E71541" w:rsidRPr="00B6274B" w:rsidRDefault="00E71541" w:rsidP="00E71541">
      <w:pPr>
        <w:spacing w:after="0"/>
        <w:ind w:left="-567" w:right="-716"/>
        <w:contextualSpacing/>
        <w:rPr>
          <w:rFonts w:asciiTheme="majorHAnsi" w:eastAsia="Times New Roman" w:hAnsiTheme="majorHAnsi" w:cstheme="majorHAnsi"/>
          <w:b/>
          <w:bCs/>
          <w:sz w:val="28"/>
          <w:szCs w:val="28"/>
          <w:lang w:val="it-IT"/>
        </w:rPr>
      </w:pPr>
      <w:r w:rsidRPr="00B6274B">
        <w:rPr>
          <w:rFonts w:asciiTheme="majorHAnsi" w:eastAsia="Times New Roman" w:hAnsiTheme="majorHAnsi" w:cstheme="majorHAnsi"/>
          <w:i/>
          <w:iCs/>
          <w:sz w:val="28"/>
          <w:szCs w:val="28"/>
          <w:lang w:val="it-IT"/>
        </w:rPr>
        <w:t xml:space="preserve">di </w:t>
      </w:r>
      <w:r w:rsidRPr="00B6274B">
        <w:rPr>
          <w:rFonts w:asciiTheme="majorHAnsi" w:eastAsia="Times New Roman" w:hAnsiTheme="majorHAnsi" w:cstheme="majorHAnsi"/>
          <w:b/>
          <w:bCs/>
          <w:sz w:val="28"/>
          <w:szCs w:val="28"/>
          <w:lang w:val="it-IT"/>
        </w:rPr>
        <w:t xml:space="preserve">Alessandra Cristiani </w:t>
      </w:r>
      <w:r w:rsidRPr="00B6274B">
        <w:rPr>
          <w:rFonts w:asciiTheme="majorHAnsi" w:eastAsia="Times New Roman" w:hAnsiTheme="majorHAnsi" w:cstheme="majorHAnsi"/>
          <w:i/>
          <w:iCs/>
          <w:sz w:val="28"/>
          <w:szCs w:val="28"/>
          <w:lang w:val="it-IT"/>
        </w:rPr>
        <w:t>e</w:t>
      </w:r>
      <w:r w:rsidRPr="00B6274B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val="it-IT"/>
        </w:rPr>
        <w:t xml:space="preserve"> </w:t>
      </w:r>
      <w:r w:rsidRPr="00B6274B">
        <w:rPr>
          <w:rFonts w:asciiTheme="majorHAnsi" w:eastAsia="Times New Roman" w:hAnsiTheme="majorHAnsi" w:cstheme="majorHAnsi"/>
          <w:b/>
          <w:bCs/>
          <w:sz w:val="28"/>
          <w:szCs w:val="28"/>
          <w:lang w:val="it-IT"/>
        </w:rPr>
        <w:t>Silvia Lanzalone</w:t>
      </w:r>
    </w:p>
    <w:p w14:paraId="1552F5DB" w14:textId="17A30F8B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i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lastRenderedPageBreak/>
        <w:t>Alessandra Cristiani</w:t>
      </w:r>
      <w:r w:rsidRPr="00B6274B">
        <w:rPr>
          <w:rFonts w:ascii="Calibri" w:eastAsia="Times New Roman" w:hAnsi="Calibri" w:cs="Calibri"/>
          <w:b/>
          <w:bCs/>
          <w:i/>
          <w:iCs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ideazione, coreografia e danza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Silvia Lanzalone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ideazione, musica e live </w:t>
      </w:r>
      <w:proofErr w:type="spellStart"/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electronics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Giuseppe Silvi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regia del suono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Livia Caputo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disegno luci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Emanuela Mentuccia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progetto scenico</w:t>
      </w:r>
    </w:p>
    <w:p w14:paraId="527C4E51" w14:textId="2FDAC32E" w:rsidR="00E71541" w:rsidRPr="00B6274B" w:rsidRDefault="000D04CD" w:rsidP="00E71541">
      <w:pPr>
        <w:ind w:left="-567" w:right="-716"/>
        <w:rPr>
          <w:rFonts w:asciiTheme="majorHAnsi" w:hAnsiTheme="majorHAnsi" w:cstheme="majorBidi"/>
          <w:i/>
          <w:sz w:val="28"/>
          <w:szCs w:val="28"/>
          <w:lang w:val="it-IT"/>
        </w:rPr>
      </w:pPr>
      <w:r w:rsidRPr="00A47E88">
        <w:rPr>
          <w:rFonts w:asciiTheme="majorHAnsi" w:hAnsiTheme="majorHAnsi" w:cstheme="majorBidi"/>
          <w:i/>
          <w:sz w:val="28"/>
          <w:szCs w:val="28"/>
          <w:lang w:val="it-IT"/>
        </w:rPr>
        <w:t xml:space="preserve">Musica: </w:t>
      </w:r>
      <w:r w:rsidRPr="00B6274B">
        <w:rPr>
          <w:rFonts w:asciiTheme="majorHAnsi" w:hAnsiTheme="majorHAnsi" w:cstheme="majorBidi"/>
          <w:i/>
          <w:color w:val="C00000"/>
          <w:sz w:val="28"/>
          <w:szCs w:val="28"/>
          <w:lang w:val="it-IT"/>
        </w:rPr>
        <w:t xml:space="preserve">nuova produzione </w:t>
      </w:r>
      <w:r w:rsidRPr="00B6274B">
        <w:rPr>
          <w:rFonts w:asciiTheme="majorHAnsi" w:hAnsiTheme="majorHAnsi" w:cstheme="majorBidi"/>
          <w:iCs/>
          <w:color w:val="C00000"/>
          <w:sz w:val="28"/>
          <w:szCs w:val="28"/>
          <w:lang w:val="it-IT"/>
        </w:rPr>
        <w:t>CRM</w:t>
      </w:r>
      <w:r w:rsidRPr="00B6274B">
        <w:rPr>
          <w:rFonts w:asciiTheme="majorHAnsi" w:hAnsiTheme="majorHAnsi" w:cstheme="majorBidi"/>
          <w:i/>
          <w:color w:val="C00000"/>
          <w:sz w:val="28"/>
          <w:szCs w:val="28"/>
          <w:lang w:val="it-IT"/>
        </w:rPr>
        <w:t xml:space="preserve"> per il </w:t>
      </w:r>
      <w:r w:rsidRPr="00B6274B">
        <w:rPr>
          <w:rFonts w:asciiTheme="majorHAnsi" w:hAnsiTheme="majorHAnsi" w:cstheme="majorBidi"/>
          <w:iCs/>
          <w:color w:val="C00000"/>
          <w:sz w:val="28"/>
          <w:szCs w:val="28"/>
          <w:lang w:val="it-IT"/>
        </w:rPr>
        <w:t xml:space="preserve">Festival </w:t>
      </w:r>
      <w:proofErr w:type="spellStart"/>
      <w:r w:rsidRPr="00B6274B">
        <w:rPr>
          <w:rFonts w:asciiTheme="majorHAnsi" w:hAnsiTheme="majorHAnsi" w:cstheme="majorBidi"/>
          <w:iCs/>
          <w:color w:val="C00000"/>
          <w:sz w:val="28"/>
          <w:szCs w:val="28"/>
          <w:lang w:val="it-IT"/>
        </w:rPr>
        <w:t>ArteScienza</w:t>
      </w:r>
      <w:proofErr w:type="spellEnd"/>
      <w:r w:rsidRPr="00B6274B">
        <w:rPr>
          <w:rFonts w:asciiTheme="majorHAnsi" w:hAnsiTheme="majorHAnsi" w:cstheme="majorBidi"/>
          <w:iCs/>
          <w:color w:val="C00000"/>
          <w:sz w:val="28"/>
          <w:szCs w:val="28"/>
          <w:lang w:val="it-IT"/>
        </w:rPr>
        <w:t xml:space="preserve"> 2025</w:t>
      </w:r>
      <w:r w:rsidRPr="00B6274B">
        <w:rPr>
          <w:iCs/>
        </w:rPr>
        <w:br/>
      </w:r>
      <w:r w:rsidRPr="00A47E88">
        <w:rPr>
          <w:rFonts w:asciiTheme="majorHAnsi" w:eastAsia="Times New Roman" w:hAnsiTheme="majorHAnsi" w:cstheme="majorBidi"/>
          <w:i/>
          <w:sz w:val="28"/>
          <w:szCs w:val="28"/>
          <w:lang w:val="it-IT"/>
        </w:rPr>
        <w:t xml:space="preserve">Danza: </w:t>
      </w:r>
      <w:r w:rsidR="00E71541" w:rsidRPr="00B6274B">
        <w:rPr>
          <w:rFonts w:asciiTheme="majorHAnsi" w:eastAsia="Times New Roman" w:hAnsiTheme="majorHAnsi" w:cstheme="majorBidi"/>
          <w:i/>
          <w:color w:val="C00000"/>
          <w:sz w:val="28"/>
          <w:szCs w:val="28"/>
          <w:lang w:val="it-IT"/>
        </w:rPr>
        <w:t xml:space="preserve">nuova produzione </w:t>
      </w:r>
      <w:proofErr w:type="spellStart"/>
      <w:r w:rsidR="00E71541" w:rsidRPr="00B6274B">
        <w:rPr>
          <w:rFonts w:asciiTheme="majorHAnsi" w:eastAsia="Times New Roman" w:hAnsiTheme="majorHAnsi" w:cstheme="majorBidi"/>
          <w:iCs/>
          <w:color w:val="C00000"/>
          <w:sz w:val="28"/>
          <w:szCs w:val="28"/>
          <w:lang w:val="it-IT"/>
        </w:rPr>
        <w:t>PinDoc</w:t>
      </w:r>
      <w:proofErr w:type="spellEnd"/>
      <w:r w:rsidR="00E71541" w:rsidRPr="00B6274B">
        <w:rPr>
          <w:rFonts w:asciiTheme="majorHAnsi" w:eastAsia="Times New Roman" w:hAnsiTheme="majorHAnsi" w:cstheme="majorBidi"/>
          <w:i/>
          <w:color w:val="C00000"/>
          <w:sz w:val="28"/>
          <w:szCs w:val="28"/>
          <w:lang w:val="it-IT"/>
        </w:rPr>
        <w:t xml:space="preserve"> per il</w:t>
      </w:r>
      <w:r w:rsidR="00E71541" w:rsidRPr="00B6274B">
        <w:rPr>
          <w:rFonts w:asciiTheme="majorHAnsi" w:eastAsia="Times New Roman" w:hAnsiTheme="majorHAnsi" w:cstheme="majorBidi"/>
          <w:iCs/>
          <w:color w:val="C00000"/>
          <w:sz w:val="28"/>
          <w:szCs w:val="28"/>
          <w:lang w:val="it-IT"/>
        </w:rPr>
        <w:t xml:space="preserve"> Festival </w:t>
      </w:r>
      <w:proofErr w:type="spellStart"/>
      <w:r w:rsidR="00E71541" w:rsidRPr="00B6274B">
        <w:rPr>
          <w:rFonts w:asciiTheme="majorHAnsi" w:eastAsia="Times New Roman" w:hAnsiTheme="majorHAnsi" w:cstheme="majorBidi"/>
          <w:iCs/>
          <w:color w:val="C00000"/>
          <w:sz w:val="28"/>
          <w:szCs w:val="28"/>
          <w:lang w:val="it-IT"/>
        </w:rPr>
        <w:t>ArteScienza</w:t>
      </w:r>
      <w:proofErr w:type="spellEnd"/>
      <w:r w:rsidR="00E71541" w:rsidRPr="00B6274B">
        <w:rPr>
          <w:rFonts w:asciiTheme="majorHAnsi" w:eastAsia="Times New Roman" w:hAnsiTheme="majorHAnsi" w:cstheme="majorBidi"/>
          <w:iCs/>
          <w:color w:val="C00000"/>
          <w:sz w:val="28"/>
          <w:szCs w:val="28"/>
          <w:lang w:val="it-IT"/>
        </w:rPr>
        <w:t xml:space="preserve"> 2025</w:t>
      </w:r>
      <w:r w:rsidR="00E71541" w:rsidRPr="00B6274B">
        <w:rPr>
          <w:rFonts w:asciiTheme="majorHAnsi" w:eastAsia="Times New Roman" w:hAnsiTheme="majorHAnsi" w:cstheme="majorBidi"/>
          <w:iCs/>
          <w:sz w:val="28"/>
          <w:szCs w:val="28"/>
          <w:lang w:val="it-IT"/>
        </w:rPr>
        <w:t xml:space="preserve"> </w:t>
      </w:r>
      <w:r w:rsidR="00E71541" w:rsidRPr="00B6274B">
        <w:rPr>
          <w:rFonts w:asciiTheme="majorHAnsi" w:hAnsiTheme="majorHAnsi" w:cstheme="majorBidi"/>
          <w:i/>
          <w:sz w:val="28"/>
          <w:szCs w:val="28"/>
          <w:lang w:val="it-IT"/>
        </w:rPr>
        <w:t xml:space="preserve">con il contributo del </w:t>
      </w:r>
      <w:r w:rsidR="00E71541" w:rsidRPr="00B6274B">
        <w:rPr>
          <w:rFonts w:asciiTheme="majorHAnsi" w:hAnsiTheme="majorHAnsi" w:cstheme="majorBidi"/>
          <w:iCs/>
          <w:sz w:val="28"/>
          <w:szCs w:val="28"/>
          <w:lang w:val="it-IT"/>
        </w:rPr>
        <w:t>MIC</w:t>
      </w:r>
      <w:r w:rsidR="00E71541" w:rsidRPr="00B6274B">
        <w:rPr>
          <w:rFonts w:asciiTheme="majorHAnsi" w:hAnsiTheme="majorHAnsi" w:cstheme="majorBidi"/>
          <w:i/>
          <w:sz w:val="28"/>
          <w:szCs w:val="28"/>
          <w:lang w:val="it-IT"/>
        </w:rPr>
        <w:t xml:space="preserve"> e della </w:t>
      </w:r>
      <w:r w:rsidR="00E71541" w:rsidRPr="00B6274B">
        <w:rPr>
          <w:rFonts w:asciiTheme="majorHAnsi" w:hAnsiTheme="majorHAnsi" w:cstheme="majorBidi"/>
          <w:iCs/>
          <w:sz w:val="28"/>
          <w:szCs w:val="28"/>
          <w:lang w:val="it-IT"/>
        </w:rPr>
        <w:t xml:space="preserve">Regione Siciliana </w:t>
      </w:r>
    </w:p>
    <w:p w14:paraId="4DC8E081" w14:textId="55A59D0A" w:rsidR="00E71541" w:rsidRPr="00C71064" w:rsidRDefault="00465CA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color w:val="C42D2D"/>
          <w:sz w:val="28"/>
          <w:szCs w:val="28"/>
          <w:lang w:val="it-IT"/>
        </w:rPr>
      </w:pPr>
      <w:r>
        <w:br/>
      </w:r>
      <w:r w:rsidR="00E71541" w:rsidRPr="00C71064">
        <w:rPr>
          <w:rFonts w:ascii="Calibri" w:eastAsia="Times New Roman" w:hAnsi="Calibri" w:cs="Calibri"/>
          <w:b/>
          <w:color w:val="C42D2D"/>
          <w:sz w:val="28"/>
          <w:szCs w:val="28"/>
          <w:lang w:val="it-IT"/>
        </w:rPr>
        <w:t>GOETHE-INSTITUT</w:t>
      </w:r>
      <w:r w:rsidR="00EC3534" w:rsidRPr="00C71064">
        <w:rPr>
          <w:rFonts w:ascii="Calibri" w:eastAsia="Times New Roman" w:hAnsi="Calibri" w:cs="Calibri"/>
          <w:b/>
          <w:color w:val="C42D2D"/>
          <w:sz w:val="28"/>
          <w:szCs w:val="28"/>
          <w:lang w:val="it-IT"/>
        </w:rPr>
        <w:t xml:space="preserve"> ROM</w:t>
      </w:r>
    </w:p>
    <w:p w14:paraId="06E80094" w14:textId="6090FDBA" w:rsidR="00E71541" w:rsidRPr="000C5C89" w:rsidRDefault="00E71541" w:rsidP="3C63F0BC">
      <w:pPr>
        <w:spacing w:after="0"/>
        <w:ind w:left="-567" w:right="-716"/>
        <w:contextualSpacing/>
        <w:rPr>
          <w:rFonts w:ascii="Calibri" w:eastAsia="Times New Roman" w:hAnsi="Calibri" w:cs="Calibri"/>
          <w:color w:val="C00000"/>
          <w:sz w:val="28"/>
          <w:szCs w:val="28"/>
          <w:lang w:val="it-IT"/>
        </w:rPr>
      </w:pPr>
      <w:r>
        <w:br/>
      </w:r>
      <w:r w:rsidR="00E311C6" w:rsidRPr="000C5C89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lunedì</w:t>
      </w:r>
      <w:r w:rsidR="27C16C94" w:rsidRPr="000C5C89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 xml:space="preserve"> 2</w:t>
      </w:r>
      <w:r w:rsidR="75DBEA20" w:rsidRPr="000C5C89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2</w:t>
      </w:r>
      <w:r w:rsidR="27C16C94" w:rsidRPr="000C5C89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 xml:space="preserve"> SETTEMBRE ore 20.30</w:t>
      </w:r>
      <w:r w:rsidRPr="000C5C89">
        <w:br/>
      </w:r>
      <w:r w:rsidR="27C16C94" w:rsidRPr="000C5C89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 xml:space="preserve">INTRODUZIONE ALL’ASCOLTO </w:t>
      </w:r>
    </w:p>
    <w:p w14:paraId="3254CA91" w14:textId="2F5F56E9" w:rsidR="00E71541" w:rsidRPr="000C5C89" w:rsidRDefault="001772C0" w:rsidP="3C63F0BC">
      <w:pPr>
        <w:spacing w:after="0"/>
        <w:ind w:left="-567" w:right="-716"/>
        <w:contextualSpacing/>
        <w:rPr>
          <w:rFonts w:ascii="Calibri" w:eastAsia="Times New Roman" w:hAnsi="Calibri" w:cs="Calibri"/>
          <w:b/>
          <w:color w:val="1F497D" w:themeColor="text2"/>
          <w:sz w:val="28"/>
          <w:szCs w:val="28"/>
          <w:lang w:val="it-IT"/>
        </w:rPr>
      </w:pPr>
      <w:r w:rsidRPr="000C5C89">
        <w:rPr>
          <w:rFonts w:ascii="Calibri" w:eastAsia="Times New Roman" w:hAnsi="Calibri" w:cs="Calibri"/>
          <w:b/>
          <w:color w:val="1F497D" w:themeColor="text2"/>
          <w:sz w:val="28"/>
          <w:szCs w:val="28"/>
          <w:lang w:val="it-IT"/>
        </w:rPr>
        <w:t>LAZZARO IN RIPRESA DI VENTI</w:t>
      </w:r>
    </w:p>
    <w:p w14:paraId="60D93EB0" w14:textId="14D5D1C5" w:rsidR="00E71541" w:rsidRPr="000C5C89" w:rsidRDefault="604DAAE1" w:rsidP="3C63F0BC">
      <w:pPr>
        <w:spacing w:after="0"/>
        <w:ind w:left="-567" w:right="-716"/>
        <w:contextualSpacing/>
        <w:rPr>
          <w:rFonts w:ascii="Calibri" w:eastAsia="Times New Roman" w:hAnsi="Calibri" w:cs="Calibri"/>
          <w:color w:val="C00000"/>
          <w:sz w:val="28"/>
          <w:szCs w:val="28"/>
          <w:lang w:val="it-IT"/>
        </w:rPr>
      </w:pPr>
      <w:r w:rsidRPr="000C5C89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a cura di </w:t>
      </w:r>
      <w:r w:rsidR="17EF9137" w:rsidRPr="000C5C89">
        <w:rPr>
          <w:rFonts w:ascii="Calibri" w:eastAsia="Times New Roman" w:hAnsi="Calibri" w:cs="Calibri"/>
          <w:b/>
          <w:i/>
          <w:sz w:val="28"/>
          <w:szCs w:val="28"/>
          <w:lang w:val="it-IT"/>
        </w:rPr>
        <w:t xml:space="preserve">LAZZARO </w:t>
      </w:r>
      <w:r w:rsidR="27C16C94" w:rsidRPr="000C5C89">
        <w:br/>
      </w:r>
    </w:p>
    <w:p w14:paraId="11EE80A2" w14:textId="11DDABB6" w:rsidR="27C16C94" w:rsidRPr="00C71064" w:rsidRDefault="00E311C6" w:rsidP="36877AA8">
      <w:pPr>
        <w:spacing w:after="0"/>
        <w:ind w:left="-567" w:right="-716"/>
        <w:rPr>
          <w:rFonts w:ascii="Calibri" w:eastAsia="Times New Roman" w:hAnsi="Calibri" w:cs="Calibri"/>
          <w:b/>
          <w:sz w:val="28"/>
          <w:szCs w:val="28"/>
          <w:lang w:val="it-IT"/>
        </w:rPr>
      </w:pPr>
      <w:r w:rsidRPr="000C5C89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 xml:space="preserve">lunedì </w:t>
      </w:r>
      <w:r w:rsidR="27C16C94" w:rsidRPr="000C5C89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2</w:t>
      </w:r>
      <w:r w:rsidR="0835B870" w:rsidRPr="000C5C89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2</w:t>
      </w:r>
      <w:r w:rsidR="27C16C94" w:rsidRPr="000C5C89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 xml:space="preserve"> SETTEMBRE ore 21.00</w:t>
      </w:r>
      <w:r w:rsidR="27C16C94" w:rsidRPr="000C5C89">
        <w:br/>
      </w:r>
      <w:r w:rsidR="27C16C94" w:rsidRPr="000C5C89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CONCERTO</w:t>
      </w:r>
      <w:r w:rsidR="27C16C94" w:rsidRPr="000C5C89">
        <w:br/>
      </w:r>
      <w:r w:rsidR="001772C0" w:rsidRPr="000C5C89">
        <w:rPr>
          <w:rFonts w:ascii="Calibri" w:eastAsia="Times New Roman" w:hAnsi="Calibri" w:cs="Calibri"/>
          <w:b/>
          <w:color w:val="1F497D" w:themeColor="text2"/>
          <w:sz w:val="28"/>
          <w:szCs w:val="28"/>
          <w:lang w:val="it-IT"/>
        </w:rPr>
        <w:t>LAZZARO IN RIPRESA DI VENTI</w:t>
      </w:r>
      <w:r w:rsidR="27C16C94">
        <w:br/>
      </w:r>
      <w:r w:rsidR="21B94F0B" w:rsidRPr="00C71064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derive su sculture di suono </w:t>
      </w:r>
      <w:r w:rsidR="21B94F0B" w:rsidRPr="00C71064">
        <w:rPr>
          <w:rFonts w:ascii="Calibri" w:eastAsia="Times New Roman" w:hAnsi="Calibri" w:cs="Calibri"/>
          <w:sz w:val="28"/>
          <w:szCs w:val="28"/>
          <w:lang w:val="it-IT"/>
        </w:rPr>
        <w:t xml:space="preserve">di </w:t>
      </w:r>
      <w:r w:rsidR="21B94F0B" w:rsidRPr="00C71064">
        <w:rPr>
          <w:rFonts w:ascii="Calibri" w:eastAsia="Times New Roman" w:hAnsi="Calibri" w:cs="Calibri"/>
          <w:b/>
          <w:sz w:val="28"/>
          <w:szCs w:val="28"/>
          <w:lang w:val="it-IT"/>
        </w:rPr>
        <w:t>Mario Bertoncini</w:t>
      </w:r>
    </w:p>
    <w:p w14:paraId="5D362439" w14:textId="7779FC45" w:rsidR="40813FB0" w:rsidRPr="00C71064" w:rsidRDefault="70FF5525" w:rsidP="40813FB0">
      <w:pPr>
        <w:spacing w:after="0"/>
        <w:ind w:left="-567" w:right="-716"/>
        <w:rPr>
          <w:rFonts w:ascii="Calibri" w:eastAsia="Times New Roman" w:hAnsi="Calibri" w:cs="Calibri"/>
          <w:i/>
          <w:sz w:val="28"/>
          <w:szCs w:val="28"/>
          <w:lang w:val="de-DE"/>
        </w:rPr>
      </w:pPr>
      <w:r w:rsidRPr="00C71064">
        <w:rPr>
          <w:rFonts w:ascii="Calibri" w:eastAsia="Times New Roman" w:hAnsi="Calibri" w:cs="Calibri"/>
          <w:i/>
          <w:sz w:val="28"/>
          <w:szCs w:val="28"/>
          <w:lang w:val="de-DE"/>
        </w:rPr>
        <w:t xml:space="preserve">Grande Arpa </w:t>
      </w:r>
      <w:proofErr w:type="spellStart"/>
      <w:r w:rsidRPr="00C71064">
        <w:rPr>
          <w:rFonts w:ascii="Calibri" w:eastAsia="Times New Roman" w:hAnsi="Calibri" w:cs="Calibri"/>
          <w:i/>
          <w:sz w:val="28"/>
          <w:szCs w:val="28"/>
          <w:lang w:val="de-DE"/>
        </w:rPr>
        <w:t>Circolare</w:t>
      </w:r>
      <w:proofErr w:type="spellEnd"/>
      <w:r w:rsidRPr="00C71064">
        <w:rPr>
          <w:rFonts w:ascii="Calibri" w:eastAsia="Times New Roman" w:hAnsi="Calibri" w:cs="Calibri"/>
          <w:i/>
          <w:sz w:val="28"/>
          <w:szCs w:val="28"/>
          <w:lang w:val="de-DE"/>
        </w:rPr>
        <w:t>, Die Lyra des Aeolus, Die Kathedrale, Grande Spirale</w:t>
      </w:r>
    </w:p>
    <w:p w14:paraId="64113A99" w14:textId="5096D5EA" w:rsidR="36877AA8" w:rsidRPr="00C71064" w:rsidRDefault="1FE2A944" w:rsidP="36877AA8">
      <w:pPr>
        <w:spacing w:after="0"/>
        <w:ind w:left="-567" w:right="-716"/>
        <w:rPr>
          <w:rFonts w:ascii="Calibri" w:eastAsia="Calibri" w:hAnsi="Calibri" w:cs="Calibri"/>
          <w:i/>
          <w:color w:val="000000" w:themeColor="text1"/>
          <w:sz w:val="28"/>
          <w:szCs w:val="28"/>
          <w:lang w:val="it-IT"/>
        </w:rPr>
      </w:pPr>
      <w:r w:rsidRPr="00C71064">
        <w:rPr>
          <w:rFonts w:ascii="Calibri" w:eastAsia="Calibri" w:hAnsi="Calibri" w:cs="Calibri"/>
          <w:b/>
          <w:color w:val="000000" w:themeColor="text1"/>
          <w:sz w:val="28"/>
          <w:szCs w:val="28"/>
          <w:lang w:val="it-IT"/>
        </w:rPr>
        <w:t>Alice Cortegiani</w:t>
      </w:r>
      <w:r w:rsidRPr="00C71064">
        <w:rPr>
          <w:rFonts w:ascii="Calibri" w:eastAsia="Calibri" w:hAnsi="Calibri" w:cs="Calibri"/>
          <w:color w:val="000000" w:themeColor="text1"/>
          <w:sz w:val="28"/>
          <w:szCs w:val="28"/>
          <w:lang w:val="it-IT"/>
        </w:rPr>
        <w:t xml:space="preserve">, </w:t>
      </w:r>
      <w:r w:rsidRPr="00C71064">
        <w:rPr>
          <w:rFonts w:ascii="Calibri" w:eastAsia="Calibri" w:hAnsi="Calibri" w:cs="Calibri"/>
          <w:b/>
          <w:color w:val="000000" w:themeColor="text1"/>
          <w:sz w:val="28"/>
          <w:szCs w:val="28"/>
          <w:lang w:val="it-IT"/>
        </w:rPr>
        <w:t>Marco Di Gasbarro</w:t>
      </w:r>
      <w:r w:rsidRPr="00C71064">
        <w:rPr>
          <w:rFonts w:ascii="Calibri" w:eastAsia="Calibri" w:hAnsi="Calibri" w:cs="Calibri"/>
          <w:color w:val="000000" w:themeColor="text1"/>
          <w:sz w:val="28"/>
          <w:szCs w:val="28"/>
          <w:lang w:val="it-IT"/>
        </w:rPr>
        <w:t xml:space="preserve">, </w:t>
      </w:r>
      <w:r w:rsidRPr="00C71064">
        <w:rPr>
          <w:rFonts w:ascii="Calibri" w:eastAsia="Calibri" w:hAnsi="Calibri" w:cs="Calibri"/>
          <w:b/>
          <w:color w:val="000000" w:themeColor="text1"/>
          <w:sz w:val="28"/>
          <w:szCs w:val="28"/>
          <w:lang w:val="it-IT"/>
        </w:rPr>
        <w:t>Giuseppe Silvi</w:t>
      </w:r>
      <w:r w:rsidRPr="00C71064">
        <w:rPr>
          <w:rFonts w:ascii="Calibri" w:eastAsia="Calibri" w:hAnsi="Calibri" w:cs="Calibri"/>
          <w:color w:val="000000" w:themeColor="text1"/>
          <w:sz w:val="28"/>
          <w:szCs w:val="28"/>
          <w:lang w:val="it-IT"/>
        </w:rPr>
        <w:t xml:space="preserve">, </w:t>
      </w:r>
      <w:r w:rsidRPr="00C71064">
        <w:rPr>
          <w:rFonts w:ascii="Calibri" w:eastAsia="Calibri" w:hAnsi="Calibri" w:cs="Calibri"/>
          <w:b/>
          <w:color w:val="000000" w:themeColor="text1"/>
          <w:sz w:val="28"/>
          <w:szCs w:val="28"/>
          <w:lang w:val="it-IT"/>
        </w:rPr>
        <w:t>Davide Tedesco</w:t>
      </w:r>
      <w:r w:rsidRPr="00C71064">
        <w:rPr>
          <w:rFonts w:ascii="Calibri" w:eastAsia="Calibri" w:hAnsi="Calibri" w:cs="Calibri"/>
          <w:color w:val="000000" w:themeColor="text1"/>
          <w:sz w:val="28"/>
          <w:szCs w:val="28"/>
          <w:lang w:val="it-IT"/>
        </w:rPr>
        <w:t xml:space="preserve">, </w:t>
      </w:r>
      <w:r w:rsidRPr="00C71064">
        <w:rPr>
          <w:rFonts w:ascii="Calibri" w:eastAsia="Calibri" w:hAnsi="Calibri" w:cs="Calibri"/>
          <w:b/>
          <w:color w:val="000000" w:themeColor="text1"/>
          <w:sz w:val="28"/>
          <w:szCs w:val="28"/>
          <w:lang w:val="it-IT"/>
        </w:rPr>
        <w:t>Leonardo Zaccone</w:t>
      </w:r>
      <w:r w:rsidRPr="00C71064">
        <w:rPr>
          <w:rFonts w:ascii="Calibri" w:eastAsia="Calibri" w:hAnsi="Calibri" w:cs="Calibri"/>
          <w:i/>
          <w:color w:val="000000" w:themeColor="text1"/>
          <w:sz w:val="28"/>
          <w:szCs w:val="28"/>
          <w:lang w:val="it-IT"/>
        </w:rPr>
        <w:t xml:space="preserve"> </w:t>
      </w:r>
    </w:p>
    <w:p w14:paraId="5E069430" w14:textId="283AE856" w:rsidR="00E71541" w:rsidRPr="00C71064" w:rsidRDefault="00E71541" w:rsidP="4F8F0A57">
      <w:pPr>
        <w:spacing w:after="0"/>
        <w:ind w:left="-567" w:right="-716"/>
        <w:rPr>
          <w:rFonts w:ascii="Calibri" w:eastAsia="Calibri" w:hAnsi="Calibri" w:cs="Calibri"/>
          <w:i/>
          <w:color w:val="000000" w:themeColor="text1"/>
          <w:sz w:val="28"/>
          <w:szCs w:val="28"/>
          <w:lang w:val="it-IT"/>
        </w:rPr>
      </w:pPr>
    </w:p>
    <w:p w14:paraId="6BC5B29B" w14:textId="66F966CC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giovedì 25 SETTEMBRE ore 18.00</w:t>
      </w:r>
      <w:r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INCONTRO DI STUDIO</w:t>
      </w:r>
      <w:r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È IL SUONO CIO' CHE CONTA</w:t>
      </w:r>
      <w: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l’opera e il pensiero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Giacinto Scelsi</w:t>
      </w:r>
      <w:r>
        <w:br/>
      </w:r>
      <w:r w:rsidRPr="3C63F0BC">
        <w:rPr>
          <w:rFonts w:ascii="Calibri" w:eastAsia="Times New Roman" w:hAnsi="Calibri" w:cs="Calibri"/>
          <w:i/>
          <w:sz w:val="28"/>
          <w:szCs w:val="28"/>
          <w:lang w:val="it-IT"/>
        </w:rPr>
        <w:t>interventi di</w:t>
      </w:r>
      <w:r w:rsidRPr="3C63F0BC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3C63F0BC">
        <w:rPr>
          <w:rFonts w:ascii="Calibri" w:eastAsia="Times New Roman" w:hAnsi="Calibri" w:cs="Calibri"/>
          <w:b/>
          <w:sz w:val="28"/>
          <w:szCs w:val="28"/>
          <w:lang w:val="it-IT"/>
        </w:rPr>
        <w:t>Sebastiano D'Ayala Valva, Sandro Marrocu, Gianni Trovalusci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</w:t>
      </w:r>
    </w:p>
    <w:p w14:paraId="47EBD436" w14:textId="785816AB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i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in collaborazione con 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>Fondazione Isabella Scelsi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</w:p>
    <w:p w14:paraId="5DA678CC" w14:textId="56F3E7DF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giovedì 25 SETTEMBRE ore 20.30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IMPROVVISO MUSICA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È IL SUONO CIO' CHE CONTA</w:t>
      </w:r>
      <w:r w:rsidRPr="00B6274B">
        <w:rPr>
          <w:rFonts w:ascii="Calibri" w:hAnsi="Calibri" w:cs="Calibri"/>
          <w:color w:val="1F497D" w:themeColor="text2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opere di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Giacinto Scelsi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lastRenderedPageBreak/>
        <w:t xml:space="preserve">Beatrice Cori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pianoforte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</w:p>
    <w:p w14:paraId="02E410CC" w14:textId="79A12BF3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giovedì 25 SETTEMBRE ore 21.00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DOCUFILM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IL PRIMO MOTO DELL'IMMOBILE</w:t>
      </w:r>
      <w:r w:rsidRPr="00B6274B">
        <w:rPr>
          <w:rFonts w:ascii="Calibri" w:hAnsi="Calibri" w:cs="Calibri"/>
          <w:color w:val="1F497D" w:themeColor="text2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film documentario su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Giacinto Scelsi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del regista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Sebastiano D'Ayala Valva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</w:p>
    <w:p w14:paraId="6F58770F" w14:textId="77777777" w:rsidR="000C5C89" w:rsidRDefault="000C5C89" w:rsidP="000C5C89">
      <w:pPr>
        <w:spacing w:after="0"/>
        <w:ind w:left="-567" w:right="-716"/>
        <w:contextualSpacing/>
        <w:rPr>
          <w:rFonts w:ascii="Calibri" w:hAnsi="Calibri" w:cs="Calibri"/>
          <w:b/>
          <w:bCs/>
          <w:color w:val="1F497D" w:themeColor="text2"/>
          <w:sz w:val="28"/>
          <w:szCs w:val="28"/>
          <w:lang w:val="it-IT"/>
        </w:rPr>
      </w:pPr>
    </w:p>
    <w:p w14:paraId="1A57CEC5" w14:textId="1AA96370" w:rsidR="000C5C89" w:rsidRPr="00B6274B" w:rsidRDefault="000C5C89" w:rsidP="000C5C89">
      <w:pPr>
        <w:spacing w:after="0"/>
        <w:ind w:left="-567" w:right="-716"/>
        <w:contextualSpacing/>
        <w:rPr>
          <w:rFonts w:ascii="Calibri" w:hAnsi="Calibri" w:cs="Calibri"/>
          <w:b/>
          <w:bCs/>
          <w:color w:val="1F497D" w:themeColor="text2"/>
          <w:sz w:val="28"/>
          <w:szCs w:val="28"/>
          <w:lang w:val="it-IT"/>
        </w:rPr>
      </w:pPr>
      <w:r w:rsidRPr="000C5C89">
        <w:rPr>
          <w:rFonts w:ascii="Calibri" w:hAnsi="Calibri" w:cs="Calibri"/>
          <w:b/>
          <w:bCs/>
          <w:color w:val="1F497D" w:themeColor="text2"/>
          <w:sz w:val="28"/>
          <w:szCs w:val="28"/>
          <w:highlight w:val="yellow"/>
          <w:lang w:val="it-IT"/>
        </w:rPr>
        <w:t>EVENTI EXTRA “</w:t>
      </w:r>
      <w:r w:rsidRPr="000C5C89">
        <w:rPr>
          <w:rFonts w:ascii="Calibri" w:hAnsi="Calibri" w:cs="Calibri"/>
          <w:b/>
          <w:bCs/>
          <w:caps/>
          <w:color w:val="1F497D" w:themeColor="text2"/>
          <w:sz w:val="28"/>
          <w:szCs w:val="28"/>
          <w:highlight w:val="yellow"/>
          <w:lang w:val="it-IT"/>
        </w:rPr>
        <w:t>Roma Creativa 365</w:t>
      </w:r>
      <w:r w:rsidRPr="000C5C89">
        <w:rPr>
          <w:rFonts w:ascii="Calibri" w:hAnsi="Calibri" w:cs="Calibri"/>
          <w:b/>
          <w:bCs/>
          <w:color w:val="1F497D" w:themeColor="text2"/>
          <w:sz w:val="28"/>
          <w:szCs w:val="28"/>
          <w:highlight w:val="yellow"/>
          <w:lang w:val="it-IT"/>
        </w:rPr>
        <w:t>”</w:t>
      </w:r>
    </w:p>
    <w:p w14:paraId="35A42020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hAnsi="Calibri" w:cs="Calibri"/>
          <w:sz w:val="28"/>
          <w:szCs w:val="28"/>
          <w:lang w:val="it-IT"/>
        </w:rPr>
      </w:pPr>
    </w:p>
    <w:p w14:paraId="74714D2E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  <w:t>PIACENZA</w:t>
      </w:r>
    </w:p>
    <w:p w14:paraId="39AACA95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  <w:t xml:space="preserve">CONSERVATORIO DI MUSICA 'G. NICOLINI' </w:t>
      </w:r>
    </w:p>
    <w:p w14:paraId="682A8D1E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in collaborazione con 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Festival </w:t>
      </w:r>
      <w:proofErr w:type="spellStart"/>
      <w:r w:rsidRPr="00B6274B">
        <w:rPr>
          <w:rFonts w:ascii="Calibri" w:eastAsia="Times New Roman" w:hAnsi="Calibri" w:cs="Calibri"/>
          <w:sz w:val="28"/>
          <w:szCs w:val="28"/>
          <w:lang w:val="it-IT"/>
        </w:rPr>
        <w:t>MusicMediale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2025 </w:t>
      </w:r>
    </w:p>
    <w:p w14:paraId="4374B3AE" w14:textId="77777777" w:rsidR="000C5C89" w:rsidRPr="00B6274B" w:rsidRDefault="000C5C89" w:rsidP="000C5C89">
      <w:pPr>
        <w:spacing w:after="0"/>
        <w:ind w:left="-567" w:right="-716"/>
        <w:contextualSpacing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val="it-IT"/>
        </w:rPr>
      </w:pPr>
      <w:r w:rsidRPr="00B6274B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br/>
        <w:t>XNL MUSIC HALL</w:t>
      </w:r>
    </w:p>
    <w:p w14:paraId="6F1DF6BF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 xml:space="preserve">venerdì 4 LUGLIO ore 15.00 </w:t>
      </w:r>
      <w:r w:rsidRPr="00B6274B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 xml:space="preserve">- </w:t>
      </w: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18.00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 xml:space="preserve">sabato 5 LUGLIO ore 10.00 </w:t>
      </w:r>
      <w:r w:rsidRPr="00B6274B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-</w:t>
      </w: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 xml:space="preserve"> 13.00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MASTERCLASS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bCs/>
          <w:caps/>
          <w:color w:val="1F497D" w:themeColor="text2"/>
          <w:sz w:val="28"/>
          <w:szCs w:val="28"/>
          <w:lang w:val="it-IT"/>
        </w:rPr>
        <w:t xml:space="preserve">BIAS: Interrogating AI Through Music </w:t>
      </w:r>
      <w:r w:rsidRPr="00B6274B">
        <w:rPr>
          <w:rFonts w:ascii="Calibri" w:hAnsi="Calibri" w:cs="Calibri"/>
          <w:caps/>
          <w:color w:val="1F497D" w:themeColor="text2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di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Artemi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-Maria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Gioti</w:t>
      </w:r>
      <w:proofErr w:type="spellEnd"/>
      <w:r w:rsidRPr="00B6274B">
        <w:rPr>
          <w:rFonts w:ascii="Calibri" w:hAnsi="Calibri" w:cs="Calibri"/>
          <w:sz w:val="28"/>
          <w:szCs w:val="28"/>
          <w:lang w:val="it-IT"/>
        </w:rPr>
        <w:br/>
      </w:r>
    </w:p>
    <w:p w14:paraId="6B8FE3BD" w14:textId="77777777" w:rsidR="000C5C89" w:rsidRPr="00B6274B" w:rsidRDefault="000C5C89" w:rsidP="000C5C89">
      <w:pPr>
        <w:spacing w:after="0"/>
        <w:ind w:left="-567" w:right="-716"/>
        <w:contextualSpacing/>
        <w:rPr>
          <w:rFonts w:asciiTheme="majorHAnsi" w:hAnsiTheme="majorHAnsi" w:cstheme="majorHAnsi"/>
          <w:b/>
          <w:bCs/>
          <w:caps/>
          <w:color w:val="C00000"/>
          <w:sz w:val="28"/>
          <w:szCs w:val="28"/>
          <w:lang w:val="it-IT"/>
        </w:rPr>
      </w:pPr>
      <w:r w:rsidRPr="00B6274B">
        <w:rPr>
          <w:rFonts w:asciiTheme="majorHAnsi" w:hAnsiTheme="majorHAnsi" w:cstheme="majorHAnsi"/>
          <w:b/>
          <w:bCs/>
          <w:caps/>
          <w:color w:val="C00000"/>
          <w:sz w:val="28"/>
          <w:szCs w:val="28"/>
          <w:lang w:val="it-IT"/>
        </w:rPr>
        <w:t>Sala dei Concerti</w:t>
      </w:r>
    </w:p>
    <w:p w14:paraId="0A20A84C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sabato 5 LUGLIO ore 21.00</w:t>
      </w:r>
      <w:r w:rsidRPr="00B6274B"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CONCERTO</w:t>
      </w:r>
      <w:r w:rsidRPr="00B6274B"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BIAS</w:t>
      </w:r>
      <w:r w:rsidRPr="00B6274B"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opere di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Artemi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-Maria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Gioti</w:t>
      </w:r>
      <w:proofErr w:type="spellEnd"/>
      <w:r w:rsidRPr="00B6274B">
        <w:br/>
      </w:r>
      <w:proofErr w:type="spellStart"/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Charen</w:t>
      </w:r>
      <w:proofErr w:type="spellEnd"/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 xml:space="preserve"> De Carolis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pianoforte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, 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 xml:space="preserve">Alice Brunelli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clarinetto basso</w:t>
      </w:r>
      <w:r w:rsidRPr="00B6274B">
        <w:br/>
      </w:r>
    </w:p>
    <w:p w14:paraId="21E52EF9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  <w:t xml:space="preserve">TRIESTE </w:t>
      </w:r>
    </w:p>
    <w:p w14:paraId="7047C53F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  <w:t xml:space="preserve">CONSERVATORIO DI MUSICA 'G. TARTINI' </w:t>
      </w:r>
    </w:p>
    <w:p w14:paraId="0C66E3F9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</w:pPr>
    </w:p>
    <w:p w14:paraId="62447217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  <w:t>AULA 25</w:t>
      </w:r>
    </w:p>
    <w:p w14:paraId="76D9C3C1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lastRenderedPageBreak/>
        <w:t xml:space="preserve">lunedì 7 LUGLIO ore 10.00-13.00 e </w:t>
      </w:r>
      <w:r w:rsidRPr="00B6274B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14.00-</w:t>
      </w: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16.00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MASTERCLASS</w:t>
      </w:r>
      <w:r w:rsidRPr="00B6274B">
        <w:rPr>
          <w:rFonts w:ascii="Calibri" w:hAnsi="Calibri" w:cs="Calibri"/>
          <w:color w:val="C00000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bCs/>
          <w:caps/>
          <w:color w:val="1F497D" w:themeColor="text2"/>
          <w:sz w:val="28"/>
          <w:szCs w:val="28"/>
          <w:lang w:val="it-IT"/>
        </w:rPr>
        <w:t xml:space="preserve">BIAS: Interrogating AI Through Music </w:t>
      </w:r>
      <w:r w:rsidRPr="00B6274B">
        <w:rPr>
          <w:rFonts w:ascii="Calibri" w:hAnsi="Calibri" w:cs="Calibri"/>
          <w:caps/>
          <w:color w:val="1F497D" w:themeColor="text2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 xml:space="preserve">di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Artemi</w:t>
      </w:r>
      <w:proofErr w:type="spellEnd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-Maria </w:t>
      </w:r>
      <w:proofErr w:type="spellStart"/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Gioti</w:t>
      </w:r>
      <w:proofErr w:type="spellEnd"/>
      <w:r w:rsidRPr="00B6274B">
        <w:rPr>
          <w:rFonts w:ascii="Calibri" w:hAnsi="Calibri" w:cs="Calibri"/>
          <w:sz w:val="28"/>
          <w:szCs w:val="28"/>
          <w:lang w:val="it-IT"/>
        </w:rPr>
        <w:br/>
      </w:r>
    </w:p>
    <w:p w14:paraId="1B37B66E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</w:pPr>
    </w:p>
    <w:p w14:paraId="435E626B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  <w:t>LATINA</w:t>
      </w:r>
    </w:p>
    <w:p w14:paraId="16F26F27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  <w:t xml:space="preserve">CONSERVATORIO DI MUSICA 'O. RESPIGHI' </w:t>
      </w:r>
    </w:p>
    <w:p w14:paraId="6D9EDB32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</w:pPr>
    </w:p>
    <w:p w14:paraId="024BF791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42D2D"/>
          <w:sz w:val="28"/>
          <w:szCs w:val="28"/>
          <w:lang w:val="it-IT"/>
        </w:rPr>
        <w:t xml:space="preserve">AUDITORIUM 'R. CAETANI' </w:t>
      </w:r>
    </w:p>
    <w:p w14:paraId="37652674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  <w:t>martedì 23 SETTEMBRE ore 18.00</w:t>
      </w:r>
      <w:r w:rsidRPr="00B6274B">
        <w:br/>
      </w:r>
      <w:r w:rsidRPr="00B6274B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CONCERTO</w:t>
      </w:r>
      <w:r w:rsidRPr="00B6274B">
        <w:br/>
      </w:r>
      <w:r w:rsidRPr="00B6274B"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lang w:val="it-IT"/>
        </w:rPr>
        <w:t>IMMAGINARIO | CONCRETO</w:t>
      </w:r>
      <w:r w:rsidRPr="00B6274B">
        <w:br/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opere della 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Scuola di Musica Elettronica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del Conservatorio di Latina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a cura dei docenti 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 xml:space="preserve">Nicola Bernardini, Marco Marinoni, Federico </w:t>
      </w:r>
      <w:proofErr w:type="spellStart"/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Scalas</w:t>
      </w:r>
      <w:proofErr w:type="spellEnd"/>
      <w:r w:rsidRPr="00B6274B">
        <w:rPr>
          <w:rFonts w:ascii="Calibri" w:hAnsi="Calibri" w:cs="Calibri"/>
          <w:b/>
          <w:bCs/>
          <w:sz w:val="28"/>
          <w:szCs w:val="28"/>
          <w:lang w:val="it-IT"/>
        </w:rPr>
        <w:t xml:space="preserve"> </w:t>
      </w:r>
    </w:p>
    <w:p w14:paraId="3E811380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Menzione </w:t>
      </w:r>
      <w:proofErr w:type="spellStart"/>
      <w:r w:rsidRPr="00B6274B">
        <w:rPr>
          <w:rFonts w:ascii="Calibri" w:eastAsia="Times New Roman" w:hAnsi="Calibri" w:cs="Calibri"/>
          <w:sz w:val="28"/>
          <w:szCs w:val="28"/>
          <w:lang w:val="it-IT"/>
        </w:rPr>
        <w:t>ArteScienza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2025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a cura del 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CRM</w:t>
      </w:r>
    </w:p>
    <w:p w14:paraId="78D5DA6E" w14:textId="77777777" w:rsidR="000C5C89" w:rsidRPr="00B6274B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3F29B25C" w14:textId="77777777" w:rsidR="000C5C89" w:rsidRPr="00DC2437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b/>
          <w:color w:val="C42D2D"/>
          <w:sz w:val="28"/>
          <w:szCs w:val="28"/>
          <w:lang w:val="it-IT"/>
        </w:rPr>
      </w:pPr>
      <w:r w:rsidRPr="00DC2437">
        <w:rPr>
          <w:rFonts w:ascii="Calibri" w:eastAsia="Times New Roman" w:hAnsi="Calibri" w:cs="Calibri"/>
          <w:b/>
          <w:color w:val="C42D2D"/>
          <w:sz w:val="28"/>
          <w:szCs w:val="28"/>
          <w:lang w:val="it-IT"/>
        </w:rPr>
        <w:t>RIETI</w:t>
      </w:r>
    </w:p>
    <w:p w14:paraId="3DAC4BC3" w14:textId="77777777" w:rsidR="000C5C89" w:rsidRPr="00DC2437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b/>
          <w:color w:val="C42D2D"/>
          <w:sz w:val="28"/>
          <w:szCs w:val="28"/>
          <w:lang w:val="it-IT"/>
        </w:rPr>
      </w:pPr>
      <w:r w:rsidRPr="00DC2437">
        <w:rPr>
          <w:rFonts w:ascii="Calibri" w:eastAsia="Times New Roman" w:hAnsi="Calibri" w:cs="Calibri"/>
          <w:b/>
          <w:color w:val="C42D2D"/>
          <w:sz w:val="28"/>
          <w:szCs w:val="28"/>
          <w:lang w:val="it-IT"/>
        </w:rPr>
        <w:t xml:space="preserve">CHIESA DI SAN DOMENICO </w:t>
      </w:r>
    </w:p>
    <w:p w14:paraId="15E3579A" w14:textId="77777777" w:rsidR="000C5C89" w:rsidRPr="001B6CE1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highlight w:val="yellow"/>
          <w:lang w:val="it-IT"/>
        </w:rPr>
      </w:pPr>
      <w:r>
        <w:br/>
      </w:r>
      <w:r w:rsidRPr="00DC2437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mercoledì 17 SETTEMBRE ore 18.00</w:t>
      </w:r>
      <w:r>
        <w:br/>
      </w:r>
      <w:r w:rsidRPr="00DC2437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CONCERTO</w:t>
      </w:r>
      <w:r>
        <w:br/>
      </w:r>
      <w:r w:rsidRPr="00DC2437">
        <w:rPr>
          <w:rFonts w:ascii="Calibri" w:eastAsia="Times New Roman" w:hAnsi="Calibri" w:cs="Calibri"/>
          <w:b/>
          <w:color w:val="1F497D" w:themeColor="text2"/>
          <w:sz w:val="28"/>
          <w:szCs w:val="28"/>
          <w:lang w:val="it-IT"/>
        </w:rPr>
        <w:t>SPIRITUALITA’ E INVENZIONE</w:t>
      </w:r>
      <w:r>
        <w:br/>
      </w:r>
      <w:r w:rsidRPr="2127E3AE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opere </w:t>
      </w:r>
      <w:proofErr w:type="spellStart"/>
      <w:r w:rsidRPr="2127E3AE">
        <w:rPr>
          <w:rFonts w:ascii="Calibri" w:eastAsia="Times New Roman" w:hAnsi="Calibri" w:cs="Calibri"/>
          <w:i/>
          <w:sz w:val="28"/>
          <w:szCs w:val="28"/>
          <w:lang w:val="it-IT"/>
        </w:rPr>
        <w:t>acusmatiche</w:t>
      </w:r>
      <w:proofErr w:type="spellEnd"/>
      <w:r w:rsidRPr="2127E3AE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 di </w:t>
      </w:r>
      <w:r w:rsidRPr="2127E3AE">
        <w:rPr>
          <w:rFonts w:ascii="Calibri" w:eastAsia="Times New Roman" w:hAnsi="Calibri" w:cs="Calibri"/>
          <w:b/>
          <w:sz w:val="28"/>
          <w:szCs w:val="28"/>
          <w:lang w:val="it-IT"/>
        </w:rPr>
        <w:t xml:space="preserve">Laura Bianchini, Alessio Gabriele, Giorgio </w:t>
      </w:r>
      <w:proofErr w:type="spellStart"/>
      <w:r w:rsidRPr="2127E3AE">
        <w:rPr>
          <w:rFonts w:ascii="Calibri" w:eastAsia="Times New Roman" w:hAnsi="Calibri" w:cs="Calibri"/>
          <w:b/>
          <w:sz w:val="28"/>
          <w:szCs w:val="28"/>
          <w:lang w:val="it-IT"/>
        </w:rPr>
        <w:t>Nottoli</w:t>
      </w:r>
      <w:proofErr w:type="spellEnd"/>
      <w:r w:rsidRPr="2127E3AE">
        <w:rPr>
          <w:rFonts w:ascii="Calibri" w:eastAsia="Times New Roman" w:hAnsi="Calibri" w:cs="Calibri"/>
          <w:b/>
          <w:sz w:val="28"/>
          <w:szCs w:val="28"/>
          <w:lang w:val="it-IT"/>
        </w:rPr>
        <w:t>, Emanuele Pappalardo</w:t>
      </w:r>
      <w:r w:rsidRPr="2127E3AE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 </w:t>
      </w:r>
    </w:p>
    <w:p w14:paraId="4DA467AA" w14:textId="77777777" w:rsidR="000C5C89" w:rsidRPr="001B6CE1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highlight w:val="yellow"/>
          <w:lang w:val="it-IT"/>
        </w:rPr>
      </w:pPr>
    </w:p>
    <w:p w14:paraId="3729D1DB" w14:textId="77777777" w:rsidR="000C5C89" w:rsidRPr="006B291E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color w:val="C00000"/>
          <w:sz w:val="28"/>
          <w:szCs w:val="28"/>
          <w:lang w:val="it-IT"/>
        </w:rPr>
      </w:pPr>
      <w:r w:rsidRPr="2127E3AE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mercoledì 17 SETTEMBRE ore 19.00</w:t>
      </w:r>
      <w:r>
        <w:br/>
      </w:r>
      <w:r w:rsidRPr="2127E3AE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 xml:space="preserve">INTRODUZIONE ALL’ASCOLTO </w:t>
      </w:r>
    </w:p>
    <w:p w14:paraId="5A648404" w14:textId="77777777" w:rsidR="000C5C89" w:rsidRPr="00DC2437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color w:val="C00000"/>
          <w:sz w:val="28"/>
          <w:szCs w:val="28"/>
          <w:lang w:val="it-IT"/>
        </w:rPr>
      </w:pPr>
      <w:r w:rsidRPr="2127E3AE">
        <w:rPr>
          <w:rFonts w:ascii="Calibri" w:eastAsia="Times New Roman" w:hAnsi="Calibri" w:cs="Calibri"/>
          <w:b/>
          <w:color w:val="1F497D" w:themeColor="text2"/>
          <w:sz w:val="28"/>
          <w:szCs w:val="28"/>
          <w:lang w:val="it-IT"/>
        </w:rPr>
        <w:t>SPIRITUALITA’ E INVENZIONE</w:t>
      </w:r>
      <w:r>
        <w:br/>
      </w:r>
      <w:r w:rsidRPr="2127E3AE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a cura di </w:t>
      </w:r>
      <w:r w:rsidRPr="2127E3AE">
        <w:rPr>
          <w:rFonts w:ascii="Calibri" w:eastAsia="Times New Roman" w:hAnsi="Calibri" w:cs="Calibri"/>
          <w:b/>
          <w:sz w:val="28"/>
          <w:szCs w:val="28"/>
          <w:lang w:val="it-IT"/>
        </w:rPr>
        <w:t>Michelangelo Lupone</w:t>
      </w:r>
      <w:r>
        <w:br/>
      </w:r>
    </w:p>
    <w:p w14:paraId="5D2975E7" w14:textId="77777777" w:rsidR="000C5C89" w:rsidRPr="00DC2437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i/>
          <w:sz w:val="28"/>
          <w:szCs w:val="28"/>
          <w:lang w:val="it-IT"/>
        </w:rPr>
      </w:pPr>
      <w:r w:rsidRPr="2127E3AE">
        <w:rPr>
          <w:rFonts w:ascii="Calibri" w:eastAsia="Times New Roman" w:hAnsi="Calibri" w:cs="Calibri"/>
          <w:b/>
          <w:color w:val="C00000"/>
          <w:sz w:val="28"/>
          <w:szCs w:val="28"/>
          <w:lang w:val="it-IT"/>
        </w:rPr>
        <w:t>mercoledì 17 SETTEMBRE ore 19.30</w:t>
      </w:r>
      <w:r w:rsidRPr="00DC2437">
        <w:br/>
      </w:r>
      <w:r w:rsidRPr="00DC2437">
        <w:rPr>
          <w:rFonts w:ascii="Calibri" w:eastAsia="Times New Roman" w:hAnsi="Calibri" w:cs="Calibri"/>
          <w:color w:val="C00000"/>
          <w:sz w:val="28"/>
          <w:szCs w:val="28"/>
          <w:lang w:val="it-IT"/>
        </w:rPr>
        <w:t>CONCERTO</w:t>
      </w:r>
      <w:r>
        <w:br/>
      </w:r>
      <w:r w:rsidRPr="00DC2437">
        <w:rPr>
          <w:rFonts w:ascii="Calibri" w:eastAsia="Times New Roman" w:hAnsi="Calibri" w:cs="Calibri"/>
          <w:b/>
          <w:color w:val="1F497D" w:themeColor="text2"/>
          <w:sz w:val="28"/>
          <w:szCs w:val="28"/>
          <w:lang w:val="it-IT"/>
        </w:rPr>
        <w:lastRenderedPageBreak/>
        <w:t>SPIRITUALITA’ E INVENZIONE</w:t>
      </w:r>
      <w:r>
        <w:br/>
      </w:r>
      <w:r w:rsidRPr="00DC2437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opere per organo ed elettronica di </w:t>
      </w:r>
      <w:r w:rsidRPr="00DC2437">
        <w:rPr>
          <w:rFonts w:ascii="Calibri" w:eastAsia="Times New Roman" w:hAnsi="Calibri" w:cs="Calibri"/>
          <w:b/>
          <w:sz w:val="28"/>
          <w:szCs w:val="28"/>
          <w:lang w:val="it-IT"/>
        </w:rPr>
        <w:t>Maria Vittoria Agresti, Angelo Bruzzese, Ferruccio Busoni, Luigi Dallapiccola</w:t>
      </w:r>
      <w:r>
        <w:br/>
      </w:r>
      <w:r w:rsidRPr="00DC2437">
        <w:rPr>
          <w:rFonts w:ascii="Calibri" w:hAnsi="Calibri" w:cs="Calibri"/>
          <w:i/>
          <w:sz w:val="28"/>
          <w:szCs w:val="28"/>
          <w:lang w:val="it-IT"/>
        </w:rPr>
        <w:t xml:space="preserve">Organo Pontificio </w:t>
      </w:r>
      <w:proofErr w:type="spellStart"/>
      <w:r w:rsidRPr="00DC2437">
        <w:rPr>
          <w:rFonts w:ascii="Calibri" w:hAnsi="Calibri" w:cs="Calibri"/>
          <w:i/>
          <w:sz w:val="28"/>
          <w:szCs w:val="28"/>
          <w:lang w:val="it-IT"/>
        </w:rPr>
        <w:t>Dom</w:t>
      </w:r>
      <w:proofErr w:type="spellEnd"/>
      <w:r w:rsidRPr="00DC2437">
        <w:rPr>
          <w:rFonts w:ascii="Calibri" w:hAnsi="Calibri" w:cs="Calibri"/>
          <w:i/>
          <w:sz w:val="28"/>
          <w:szCs w:val="28"/>
          <w:lang w:val="it-IT"/>
        </w:rPr>
        <w:t xml:space="preserve"> </w:t>
      </w:r>
      <w:proofErr w:type="spellStart"/>
      <w:r w:rsidRPr="00DC2437">
        <w:rPr>
          <w:rFonts w:ascii="Calibri" w:hAnsi="Calibri" w:cs="Calibri"/>
          <w:i/>
          <w:sz w:val="28"/>
          <w:szCs w:val="28"/>
          <w:lang w:val="it-IT"/>
        </w:rPr>
        <w:t>Bedos-Roubo</w:t>
      </w:r>
      <w:proofErr w:type="spellEnd"/>
      <w:r w:rsidRPr="00DC2437">
        <w:rPr>
          <w:rFonts w:ascii="Calibri" w:hAnsi="Calibri" w:cs="Calibri"/>
          <w:i/>
          <w:sz w:val="28"/>
          <w:szCs w:val="28"/>
          <w:lang w:val="it-IT"/>
        </w:rPr>
        <w:t xml:space="preserve"> Benedetto XVI</w:t>
      </w:r>
    </w:p>
    <w:p w14:paraId="1A9D00B4" w14:textId="77777777" w:rsidR="000C5C89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iCs/>
          <w:sz w:val="28"/>
          <w:szCs w:val="28"/>
          <w:lang w:val="it-IT"/>
        </w:rPr>
      </w:pPr>
      <w:r w:rsidRPr="00DC2437">
        <w:rPr>
          <w:rFonts w:ascii="Calibri" w:eastAsia="Times New Roman" w:hAnsi="Calibri" w:cs="Calibri"/>
          <w:b/>
          <w:sz w:val="28"/>
          <w:szCs w:val="28"/>
          <w:lang w:val="it-IT"/>
        </w:rPr>
        <w:br/>
        <w:t>Angelo Bruzzese</w:t>
      </w:r>
      <w:r w:rsidRPr="00DC2437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 organo, </w:t>
      </w:r>
      <w:r w:rsidRPr="00DC2437">
        <w:rPr>
          <w:rFonts w:ascii="Calibri" w:eastAsia="Times New Roman" w:hAnsi="Calibri" w:cs="Calibri"/>
          <w:b/>
          <w:sz w:val="28"/>
          <w:szCs w:val="28"/>
          <w:lang w:val="it-IT"/>
        </w:rPr>
        <w:t>Maria Vittoria Agresti,</w:t>
      </w:r>
      <w:r w:rsidRPr="00DC2437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DC2437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live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  <w:lang w:val="it-IT"/>
        </w:rPr>
        <w:t>electronics</w:t>
      </w:r>
      <w:proofErr w:type="spellEnd"/>
      <w:r w:rsidRPr="00DC2437">
        <w:rPr>
          <w:rFonts w:ascii="Calibri" w:eastAsia="Times New Roman" w:hAnsi="Calibri" w:cs="Calibri"/>
          <w:sz w:val="28"/>
          <w:szCs w:val="28"/>
          <w:lang w:val="it-IT"/>
        </w:rPr>
        <w:br/>
      </w:r>
      <w:r w:rsidRPr="00DC2437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regia del suono a cura del </w:t>
      </w:r>
      <w:r w:rsidRPr="00DC2437">
        <w:rPr>
          <w:rFonts w:ascii="Calibri" w:eastAsia="Times New Roman" w:hAnsi="Calibri" w:cs="Calibri"/>
          <w:b/>
          <w:sz w:val="28"/>
          <w:szCs w:val="28"/>
          <w:lang w:val="it-IT"/>
        </w:rPr>
        <w:t>CRM</w:t>
      </w:r>
    </w:p>
    <w:p w14:paraId="1430AE71" w14:textId="77777777" w:rsidR="000C5C89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C00000"/>
          <w:sz w:val="28"/>
          <w:szCs w:val="28"/>
          <w:lang w:val="it-IT"/>
        </w:rPr>
      </w:pPr>
    </w:p>
    <w:p w14:paraId="2AA0EF9B" w14:textId="77777777" w:rsidR="000C5C89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i/>
          <w:iCs/>
          <w:sz w:val="28"/>
          <w:szCs w:val="28"/>
        </w:rPr>
      </w:pP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si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ringraziano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 la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Soprintendenza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Archeologica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, Belle Arti e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Paesaggio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 per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l'area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metropolitana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 di Roma e Provincia di Rieti e la Direzione Centrale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degli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Affari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dei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Culti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 e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l’Amministrazione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 del Fondo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Edifici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 di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Culto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 del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Ministero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dell'Interno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,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</w:rPr>
        <w:t>proprietario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</w:rPr>
        <w:t xml:space="preserve"> della Chiesa di San Domenico a Rieti</w:t>
      </w:r>
      <w:r w:rsidRPr="00DC2437">
        <w:rPr>
          <w:rFonts w:ascii="Calibri" w:eastAsia="Times New Roman" w:hAnsi="Calibri" w:cs="Calibri"/>
          <w:i/>
          <w:iCs/>
          <w:sz w:val="28"/>
          <w:szCs w:val="28"/>
        </w:rPr>
        <w:t xml:space="preserve"> e il</w:t>
      </w:r>
      <w:r>
        <w:rPr>
          <w:rFonts w:ascii="Calibri" w:eastAsia="Times New Roman" w:hAnsi="Calibri" w:cs="Calibri"/>
          <w:i/>
          <w:iCs/>
          <w:sz w:val="28"/>
          <w:szCs w:val="28"/>
        </w:rPr>
        <w:t xml:space="preserve"> </w:t>
      </w:r>
      <w:r w:rsidRPr="00DC2437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Comitato San Domenico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  <w:lang w:val="it-IT"/>
        </w:rPr>
        <w:t>Dom</w:t>
      </w:r>
      <w:proofErr w:type="spellEnd"/>
      <w:r w:rsidRPr="00DC2437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 </w:t>
      </w:r>
      <w:proofErr w:type="spellStart"/>
      <w:r w:rsidRPr="00DC2437">
        <w:rPr>
          <w:rFonts w:ascii="Calibri" w:eastAsia="Times New Roman" w:hAnsi="Calibri" w:cs="Calibri"/>
          <w:i/>
          <w:sz w:val="28"/>
          <w:szCs w:val="28"/>
          <w:lang w:val="it-IT"/>
        </w:rPr>
        <w:t>Bedos-OdV</w:t>
      </w:r>
      <w:proofErr w:type="spellEnd"/>
    </w:p>
    <w:p w14:paraId="7B14DCE1" w14:textId="77777777" w:rsidR="000C5C89" w:rsidRDefault="000C5C89" w:rsidP="000C5C89">
      <w:pPr>
        <w:spacing w:after="0"/>
        <w:ind w:left="-567" w:right="-716"/>
        <w:contextualSpacing/>
        <w:rPr>
          <w:rFonts w:ascii="Calibri" w:eastAsia="Times New Roman" w:hAnsi="Calibri" w:cs="Calibri"/>
          <w:i/>
          <w:iCs/>
          <w:sz w:val="28"/>
          <w:szCs w:val="28"/>
        </w:rPr>
      </w:pPr>
    </w:p>
    <w:p w14:paraId="17906CC4" w14:textId="77777777" w:rsidR="000C5C89" w:rsidRDefault="000C5C89" w:rsidP="00E71541">
      <w:pPr>
        <w:pStyle w:val="Titolo1"/>
        <w:spacing w:before="0"/>
        <w:ind w:left="-567" w:right="-716"/>
        <w:contextualSpacing/>
        <w:rPr>
          <w:rFonts w:ascii="Calibri" w:eastAsia="Times New Roman" w:hAnsi="Calibri" w:cs="Calibri"/>
          <w:color w:val="C00000"/>
          <w:lang w:val="it-IT"/>
        </w:rPr>
      </w:pPr>
    </w:p>
    <w:p w14:paraId="1456375F" w14:textId="6A6AA031" w:rsidR="00E71541" w:rsidRPr="00B6274B" w:rsidRDefault="00E71541" w:rsidP="00E71541">
      <w:pPr>
        <w:pStyle w:val="Titolo1"/>
        <w:spacing w:before="0"/>
        <w:ind w:left="-567" w:right="-716"/>
        <w:contextualSpacing/>
        <w:rPr>
          <w:rFonts w:ascii="Calibri" w:eastAsia="Times New Roman" w:hAnsi="Calibri" w:cs="Calibri"/>
          <w:color w:val="C00000"/>
          <w:lang w:val="it-IT"/>
        </w:rPr>
      </w:pPr>
      <w:r w:rsidRPr="00B6274B">
        <w:rPr>
          <w:rFonts w:ascii="Calibri" w:eastAsia="Times New Roman" w:hAnsi="Calibri" w:cs="Calibri"/>
          <w:color w:val="C00000"/>
          <w:lang w:val="it-IT"/>
        </w:rPr>
        <w:t>STAFF ARTESCIENZA</w:t>
      </w:r>
    </w:p>
    <w:p w14:paraId="3024C444" w14:textId="035AEC41" w:rsidR="00E71541" w:rsidRPr="00B6274B" w:rsidRDefault="72C2F710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M</w:t>
      </w:r>
      <w:r w:rsidR="73BECA0C"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i</w:t>
      </w:r>
      <w:r w:rsidR="4AFC7E03"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chelangelo</w:t>
      </w:r>
      <w:r w:rsidR="4AFC7E03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 xml:space="preserve"> Lupone</w:t>
      </w:r>
      <w:r w:rsidR="00E71541"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="00E71541"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direzione artistica</w:t>
      </w:r>
    </w:p>
    <w:p w14:paraId="26369FBB" w14:textId="0E82FCD2" w:rsidR="00E71541" w:rsidRPr="00B6274B" w:rsidRDefault="72C2F710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L</w:t>
      </w:r>
      <w:r w:rsidR="5E7956FC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aura Bianchini</w:t>
      </w:r>
      <w:r w:rsidR="5E7956FC"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direzione organizzativa</w:t>
      </w:r>
    </w:p>
    <w:p w14:paraId="5A6AF258" w14:textId="50424345" w:rsidR="00E71541" w:rsidRPr="00B6274B" w:rsidRDefault="72C2F710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S</w:t>
      </w:r>
      <w:r w:rsidR="412159A8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ilvia Lanzalone</w:t>
      </w:r>
      <w:r w:rsidR="00E71541"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="00E71541"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coordinamento generale e artistico</w:t>
      </w:r>
    </w:p>
    <w:p w14:paraId="4FA9D088" w14:textId="1FBDC7B4" w:rsidR="00E71541" w:rsidRPr="00B6274B" w:rsidRDefault="72C2F710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E</w:t>
      </w:r>
      <w:r w:rsidR="77473C8B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manuela Mentuccia</w:t>
      </w:r>
      <w:r w:rsidR="00E71541"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="00E71541"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progetto e coordinamento allestimenti e luce</w:t>
      </w:r>
    </w:p>
    <w:p w14:paraId="5B1C1441" w14:textId="3A09B6D1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A</w:t>
      </w:r>
      <w:r w:rsidR="23CC9F5C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lessio Gabriele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responsabile informatico</w:t>
      </w:r>
    </w:p>
    <w:p w14:paraId="685B2006" w14:textId="4A3B1C90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G</w:t>
      </w:r>
      <w:r w:rsidR="422751D6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iuseppe Silvi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coordinamento tecnico-musicale e regia del suono</w:t>
      </w:r>
    </w:p>
    <w:p w14:paraId="73804BFA" w14:textId="417E4A66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D</w:t>
      </w:r>
      <w:r w:rsidR="0BA57B6C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avide Tedesco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supporto tecnico-musicale e regia del suono</w:t>
      </w:r>
    </w:p>
    <w:p w14:paraId="6936A228" w14:textId="5756D83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M</w:t>
      </w:r>
      <w:r w:rsidR="0B5B5C0C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assimiliano Mascaro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proiezioni audiovisive</w:t>
      </w:r>
    </w:p>
    <w:p w14:paraId="0922E7A5" w14:textId="0D86E4D6" w:rsidR="00E71541" w:rsidRPr="00B6274B" w:rsidRDefault="6A6E9A10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Pietro Barale, Lorenzo Chierici, Giulio Romano De Mattia, Francesco Ferracuti, Stefano Vignali, Michele Violi</w:t>
      </w:r>
      <w:r w:rsidR="00E71541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 xml:space="preserve"> </w:t>
      </w:r>
      <w:r w:rsidR="00E71541"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assistenti tecnico-musicali</w:t>
      </w:r>
    </w:p>
    <w:p w14:paraId="59260922" w14:textId="702BCEFE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A</w:t>
      </w:r>
      <w:r w:rsidR="5F2E4A19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lice Cortegiani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segreteria artistica</w:t>
      </w:r>
    </w:p>
    <w:p w14:paraId="3DDF235E" w14:textId="2A93874D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I</w:t>
      </w:r>
      <w:r w:rsidR="1F7E414E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rene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 xml:space="preserve"> </w:t>
      </w:r>
      <w:r w:rsidR="1F7E414E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Gentile</w:t>
      </w:r>
      <w:r w:rsidR="1F7E414E"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comunicazione integrata e immagine</w:t>
      </w:r>
    </w:p>
    <w:p w14:paraId="39973070" w14:textId="512077E4" w:rsidR="00E71541" w:rsidRPr="00B6274B" w:rsidRDefault="792553B8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S</w:t>
      </w:r>
      <w:r w:rsidR="022DA86A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ara Ciccarelli</w:t>
      </w:r>
      <w:r w:rsidR="00E71541"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="00E71541"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addetto stampa</w:t>
      </w:r>
    </w:p>
    <w:p w14:paraId="1780D6F8" w14:textId="09103881" w:rsidR="00E71541" w:rsidRPr="00B6274B" w:rsidRDefault="792553B8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G</w:t>
      </w:r>
      <w:r w:rsidR="5CF5193E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ianluca Pellegrino</w:t>
      </w:r>
      <w:r w:rsidR="00E71541"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="00E71541"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comunicazione web e social media</w:t>
      </w:r>
    </w:p>
    <w:p w14:paraId="4515EA9A" w14:textId="1415370C" w:rsidR="00E71541" w:rsidRPr="00B6274B" w:rsidRDefault="792553B8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F</w:t>
      </w:r>
      <w:r w:rsidR="5F9E8B09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ederico Tedesco</w:t>
      </w:r>
      <w:r w:rsidR="00E71541"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="00E71541"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documentazione video</w:t>
      </w:r>
    </w:p>
    <w:p w14:paraId="4872C96A" w14:textId="0FDB193B" w:rsidR="00E71541" w:rsidRPr="00B6274B" w:rsidRDefault="792553B8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M</w:t>
      </w:r>
      <w:r w:rsidR="0E2375F4"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arco Iacobucci</w:t>
      </w:r>
      <w:r w:rsidR="00E71541"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="00E71541" w:rsidRPr="00B6274B">
        <w:rPr>
          <w:rFonts w:ascii="Calibri" w:eastAsia="Times New Roman" w:hAnsi="Calibri" w:cs="Calibri"/>
          <w:i/>
          <w:sz w:val="28"/>
          <w:szCs w:val="28"/>
          <w:lang w:val="it-IT"/>
        </w:rPr>
        <w:t>documentazione fotografica</w:t>
      </w:r>
    </w:p>
    <w:p w14:paraId="02EB378F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59974688" w14:textId="77777777" w:rsidR="00E71541" w:rsidRPr="00B6274B" w:rsidRDefault="00E71541" w:rsidP="00E71541">
      <w:pPr>
        <w:pStyle w:val="Titolo1"/>
        <w:spacing w:before="0"/>
        <w:ind w:left="-567" w:right="-716"/>
        <w:contextualSpacing/>
        <w:rPr>
          <w:rFonts w:ascii="Calibri" w:eastAsia="Times New Roman" w:hAnsi="Calibri" w:cs="Calibri"/>
          <w:color w:val="C00000"/>
          <w:lang w:val="it-IT"/>
        </w:rPr>
      </w:pPr>
      <w:r w:rsidRPr="00B6274B">
        <w:rPr>
          <w:rFonts w:ascii="Calibri" w:eastAsia="Times New Roman" w:hAnsi="Calibri" w:cs="Calibri"/>
          <w:color w:val="C00000"/>
          <w:lang w:val="it-IT"/>
        </w:rPr>
        <w:lastRenderedPageBreak/>
        <w:t>LUOGHI</w:t>
      </w:r>
    </w:p>
    <w:p w14:paraId="20C5FE0E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ROMA</w:t>
      </w:r>
    </w:p>
    <w:p w14:paraId="33875D86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i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Goethe-Institut Rom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>Via Savoia 15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Bus 63–83–93–92n–38–89</w:t>
      </w:r>
    </w:p>
    <w:p w14:paraId="043329C8" w14:textId="52F85331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i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MUSA Museo degli Strumenti Musicali dell'Accademia Nazionale di Santa Cecilia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>Auditorium Parco della Musica, Viale Pietro de Coubertin 30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Metro A Flaminio + Tram 2, Bus 910–53–217–231</w:t>
      </w:r>
    </w:p>
    <w:p w14:paraId="774B870A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i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Teatro Spazio Rossellini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>Via della Vasca Navale, 58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Metro B Marconi, Bus 23-128-170-719-791</w:t>
      </w:r>
    </w:p>
    <w:p w14:paraId="4E7EC52A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LATINA</w:t>
      </w:r>
    </w:p>
    <w:p w14:paraId="74D8D0AB" w14:textId="0DA981F0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i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Conservatorio di Musica ‘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O.</w:t>
      </w: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 xml:space="preserve"> Respighi’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>Via Ezio 32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Treno Stazione Termini RM / Latina Scalo + Bus FS</w:t>
      </w:r>
    </w:p>
    <w:p w14:paraId="3A60743E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PIACENZA</w:t>
      </w:r>
    </w:p>
    <w:p w14:paraId="777C2978" w14:textId="55855259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i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Conservatorio di Musica 'G. Nicolini'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>Via Santa Franca 35 - 29121 Piacenza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Treno Milano-Piacenza, Bus urbani</w:t>
      </w:r>
    </w:p>
    <w:p w14:paraId="729EF06E" w14:textId="01ADFE84" w:rsidR="005245C8" w:rsidRPr="00A76E47" w:rsidRDefault="005245C8" w:rsidP="005245C8">
      <w:pPr>
        <w:spacing w:after="0"/>
        <w:ind w:left="-567" w:right="-716"/>
        <w:contextualSpacing/>
        <w:rPr>
          <w:rFonts w:ascii="Calibri" w:eastAsia="Times New Roman" w:hAnsi="Calibri" w:cs="Calibri"/>
          <w:b/>
          <w:sz w:val="28"/>
          <w:szCs w:val="28"/>
          <w:lang w:val="it-IT"/>
        </w:rPr>
      </w:pPr>
      <w:r w:rsidRPr="00A76E47">
        <w:rPr>
          <w:rFonts w:ascii="Calibri" w:eastAsia="Times New Roman" w:hAnsi="Calibri" w:cs="Calibri"/>
          <w:b/>
          <w:sz w:val="28"/>
          <w:szCs w:val="28"/>
          <w:lang w:val="it-IT"/>
        </w:rPr>
        <w:t>RIETI</w:t>
      </w:r>
    </w:p>
    <w:p w14:paraId="1E97C909" w14:textId="77777777" w:rsidR="005245C8" w:rsidRPr="00A76E47" w:rsidRDefault="005245C8" w:rsidP="005245C8">
      <w:pPr>
        <w:spacing w:after="0"/>
        <w:ind w:left="-567" w:right="-716"/>
        <w:contextualSpacing/>
        <w:rPr>
          <w:rFonts w:ascii="Calibri" w:eastAsia="Times New Roman" w:hAnsi="Calibri" w:cs="Calibri"/>
          <w:b/>
          <w:sz w:val="28"/>
          <w:szCs w:val="28"/>
          <w:lang w:val="it-IT"/>
        </w:rPr>
      </w:pPr>
      <w:r w:rsidRPr="00A76E47">
        <w:rPr>
          <w:rFonts w:ascii="Calibri" w:eastAsia="Times New Roman" w:hAnsi="Calibri" w:cs="Calibri"/>
          <w:b/>
          <w:sz w:val="28"/>
          <w:szCs w:val="28"/>
          <w:lang w:val="it-IT"/>
        </w:rPr>
        <w:t xml:space="preserve">Chiesa di San Domenico </w:t>
      </w:r>
    </w:p>
    <w:p w14:paraId="79FE5D2C" w14:textId="54D39DDD" w:rsidR="00122DE4" w:rsidRPr="00B6274B" w:rsidRDefault="005245C8" w:rsidP="00122DE4">
      <w:pPr>
        <w:spacing w:after="0"/>
        <w:ind w:left="-567" w:right="-716"/>
        <w:contextualSpacing/>
        <w:rPr>
          <w:rFonts w:ascii="Calibri" w:eastAsia="Times New Roman" w:hAnsi="Calibri" w:cs="Calibri"/>
          <w:i/>
          <w:iCs/>
          <w:sz w:val="28"/>
          <w:szCs w:val="28"/>
          <w:lang w:val="it-IT"/>
        </w:rPr>
      </w:pPr>
      <w:r w:rsidRPr="00A76E47">
        <w:rPr>
          <w:rFonts w:ascii="Calibri" w:eastAsia="Times New Roman" w:hAnsi="Calibri" w:cs="Calibri"/>
          <w:sz w:val="28"/>
          <w:szCs w:val="28"/>
          <w:lang w:val="it-IT"/>
        </w:rPr>
        <w:t xml:space="preserve">Via </w:t>
      </w:r>
      <w:r w:rsidR="000D3A9F" w:rsidRPr="00A76E47">
        <w:rPr>
          <w:rFonts w:ascii="Calibri" w:eastAsia="Times New Roman" w:hAnsi="Calibri" w:cs="Calibri"/>
          <w:sz w:val="28"/>
          <w:szCs w:val="28"/>
          <w:lang w:val="it-IT"/>
        </w:rPr>
        <w:t xml:space="preserve">Giordano Bruno, </w:t>
      </w:r>
      <w:r w:rsidRPr="00A76E47">
        <w:rPr>
          <w:rFonts w:ascii="Calibri" w:eastAsia="Times New Roman" w:hAnsi="Calibri" w:cs="Calibri"/>
          <w:sz w:val="28"/>
          <w:szCs w:val="28"/>
          <w:lang w:val="it-IT"/>
        </w:rPr>
        <w:t>2</w:t>
      </w:r>
      <w:r w:rsidR="000D3A9F" w:rsidRPr="00A76E47">
        <w:rPr>
          <w:rFonts w:ascii="Calibri" w:eastAsia="Times New Roman" w:hAnsi="Calibri" w:cs="Calibri"/>
          <w:sz w:val="28"/>
          <w:szCs w:val="28"/>
          <w:lang w:val="it-IT"/>
        </w:rPr>
        <w:t>-3</w:t>
      </w:r>
      <w:r w:rsidRPr="00A76E47">
        <w:rPr>
          <w:rFonts w:ascii="Calibri" w:eastAsia="Times New Roman" w:hAnsi="Calibri" w:cs="Calibri"/>
          <w:sz w:val="28"/>
          <w:szCs w:val="28"/>
          <w:lang w:val="it-IT"/>
        </w:rPr>
        <w:t xml:space="preserve"> - </w:t>
      </w:r>
      <w:r w:rsidR="00C3688F" w:rsidRPr="00A76E47">
        <w:rPr>
          <w:rFonts w:ascii="Calibri" w:eastAsia="Times New Roman" w:hAnsi="Calibri" w:cs="Calibri"/>
          <w:sz w:val="28"/>
          <w:szCs w:val="28"/>
          <w:lang w:val="it-IT"/>
        </w:rPr>
        <w:t>02100</w:t>
      </w:r>
      <w:r w:rsidRPr="00A76E47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="00C3688F" w:rsidRPr="00A76E47">
        <w:rPr>
          <w:rFonts w:ascii="Calibri" w:eastAsia="Times New Roman" w:hAnsi="Calibri" w:cs="Calibri"/>
          <w:sz w:val="28"/>
          <w:szCs w:val="28"/>
          <w:lang w:val="it-IT"/>
        </w:rPr>
        <w:t>Rieti</w:t>
      </w:r>
      <w:r w:rsidRPr="00A76E47">
        <w:rPr>
          <w:rFonts w:ascii="Calibri" w:hAnsi="Calibri" w:cs="Calibri"/>
          <w:sz w:val="28"/>
          <w:szCs w:val="28"/>
          <w:lang w:val="it-IT"/>
        </w:rPr>
        <w:br/>
      </w:r>
      <w:r w:rsidR="00122DE4" w:rsidRPr="00A76E47">
        <w:rPr>
          <w:rFonts w:ascii="Calibri" w:eastAsia="Times New Roman" w:hAnsi="Calibri" w:cs="Calibri"/>
          <w:i/>
          <w:sz w:val="28"/>
          <w:szCs w:val="28"/>
          <w:lang w:val="it-IT"/>
        </w:rPr>
        <w:t>Cotral RI289D, RI291D, RI303D, Bus urbani</w:t>
      </w:r>
    </w:p>
    <w:p w14:paraId="5F4355B8" w14:textId="2E496B4E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TRIESTE</w:t>
      </w:r>
    </w:p>
    <w:p w14:paraId="1B503644" w14:textId="18081A7F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i/>
          <w:i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Conservatorio di Musica 'G. Tartini'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>Via Carlo Ghega 12 - 3412 Trieste</w:t>
      </w:r>
      <w:r w:rsidRPr="00B6274B">
        <w:rPr>
          <w:rFonts w:ascii="Calibri" w:hAnsi="Calibri" w:cs="Calibri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i/>
          <w:iCs/>
          <w:sz w:val="28"/>
          <w:szCs w:val="28"/>
          <w:lang w:val="it-IT"/>
        </w:rPr>
        <w:t>Treno Venezia-Trieste, Bus urbani</w:t>
      </w:r>
    </w:p>
    <w:p w14:paraId="6A05A809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56C5EED9" w14:textId="08894480" w:rsidR="00E71541" w:rsidRPr="00B6274B" w:rsidRDefault="00E71541" w:rsidP="00E71541">
      <w:pPr>
        <w:pStyle w:val="Titolo1"/>
        <w:spacing w:before="0"/>
        <w:ind w:left="-567" w:right="-716"/>
        <w:contextualSpacing/>
        <w:rPr>
          <w:rFonts w:ascii="Calibri" w:eastAsia="Times New Roman" w:hAnsi="Calibri" w:cs="Calibri"/>
          <w:color w:val="C00000"/>
          <w:lang w:val="it-IT"/>
        </w:rPr>
      </w:pPr>
      <w:r w:rsidRPr="00B6274B">
        <w:rPr>
          <w:rFonts w:ascii="Calibri" w:eastAsia="Times New Roman" w:hAnsi="Calibri" w:cs="Calibri"/>
          <w:color w:val="C00000"/>
          <w:lang w:val="it-IT"/>
        </w:rPr>
        <w:t>BIGLIETTI E PRENOTAZIONI</w:t>
      </w:r>
      <w:r w:rsidRPr="00B6274B">
        <w:rPr>
          <w:rFonts w:ascii="Calibri" w:eastAsia="Times New Roman" w:hAnsi="Calibri" w:cs="Calibri"/>
          <w:color w:val="C00000"/>
          <w:lang w:val="it-IT"/>
        </w:rPr>
        <w:br/>
      </w:r>
    </w:p>
    <w:p w14:paraId="27ECA3D5" w14:textId="6687A6F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Biglietto Unico</w:t>
      </w:r>
    </w:p>
    <w:p w14:paraId="39E4A315" w14:textId="195D7AD2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sz w:val="28"/>
          <w:szCs w:val="28"/>
          <w:lang w:val="it-IT"/>
        </w:rPr>
        <w:t>€10 intero - €5 ridotto studenti, tessera Goethe-Institut, abbonati Accademia Nazionale di Santa Cecilia - €2 ridotto &lt; 26, &gt; 65, persone con disabilità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lastRenderedPageBreak/>
        <w:br/>
        <w:t>Biglietto Unico 16 Luglio (8 concerti)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>€24 intero - €16 ridotto studenti, tessera Goethe-Institut, abbonati Accademia Nazionale Santa Cecilia - €8 ridotto &lt; 26, &gt; 65, persone con disabilità</w:t>
      </w:r>
    </w:p>
    <w:p w14:paraId="3C8E5DC4" w14:textId="323D7872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br/>
        <w:t>Biglietto Singolo 16 Luglio (1 concerto)</w:t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>€6 intero - €3 ridotto studenti, tessera Goethe-Institut, abbonati Accademia Nazionale Santa Cecilia - €2 ridotto &lt; 26, &gt; 65, persone con disabilità</w:t>
      </w:r>
    </w:p>
    <w:p w14:paraId="2FD41015" w14:textId="3447EAB0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sz w:val="28"/>
          <w:szCs w:val="28"/>
          <w:lang w:val="it-IT"/>
        </w:rPr>
        <w:br/>
      </w:r>
      <w:r w:rsidRPr="00A76E47">
        <w:rPr>
          <w:rFonts w:ascii="Calibri" w:eastAsia="Times New Roman" w:hAnsi="Calibri" w:cs="Calibri"/>
          <w:b/>
          <w:sz w:val="28"/>
          <w:szCs w:val="28"/>
          <w:lang w:val="it-IT"/>
        </w:rPr>
        <w:t>Ingresso gratuito</w:t>
      </w:r>
      <w:r w:rsidRPr="00A76E47">
        <w:rPr>
          <w:rFonts w:ascii="Calibri" w:eastAsia="Times New Roman" w:hAnsi="Calibri" w:cs="Calibri"/>
          <w:sz w:val="28"/>
          <w:szCs w:val="28"/>
          <w:lang w:val="it-IT"/>
        </w:rPr>
        <w:t xml:space="preserve"> per Seminari, Incontri di studio</w:t>
      </w:r>
      <w:r w:rsidR="002D011F" w:rsidRPr="00A76E47">
        <w:rPr>
          <w:rFonts w:ascii="Calibri" w:eastAsia="Times New Roman" w:hAnsi="Calibri" w:cs="Calibri"/>
          <w:sz w:val="28"/>
          <w:szCs w:val="28"/>
          <w:lang w:val="it-IT"/>
        </w:rPr>
        <w:t>, Guida all’Ascolto</w:t>
      </w:r>
      <w:r w:rsidR="00904D3F" w:rsidRPr="00A76E47">
        <w:rPr>
          <w:rFonts w:ascii="Calibri" w:eastAsia="Times New Roman" w:hAnsi="Calibri" w:cs="Calibri"/>
          <w:sz w:val="28"/>
          <w:szCs w:val="28"/>
          <w:lang w:val="it-IT"/>
        </w:rPr>
        <w:t>,</w:t>
      </w:r>
      <w:r w:rsidR="002D011F" w:rsidRPr="00A76E47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  <w:r w:rsidRPr="00A76E47">
        <w:rPr>
          <w:rFonts w:ascii="Calibri" w:eastAsia="Times New Roman" w:hAnsi="Calibri" w:cs="Calibri"/>
          <w:sz w:val="28"/>
          <w:szCs w:val="28"/>
          <w:lang w:val="it-IT"/>
        </w:rPr>
        <w:t xml:space="preserve">Mostra </w:t>
      </w:r>
      <w:proofErr w:type="spellStart"/>
      <w:r w:rsidRPr="00A76E47">
        <w:rPr>
          <w:rFonts w:ascii="Calibri" w:eastAsia="Times New Roman" w:hAnsi="Calibri" w:cs="Calibri"/>
          <w:i/>
          <w:sz w:val="28"/>
          <w:szCs w:val="28"/>
          <w:lang w:val="it-IT"/>
        </w:rPr>
        <w:t>Electrical</w:t>
      </w:r>
      <w:proofErr w:type="spellEnd"/>
      <w:r w:rsidRPr="00A76E47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 </w:t>
      </w:r>
      <w:proofErr w:type="spellStart"/>
      <w:r w:rsidRPr="00A76E47">
        <w:rPr>
          <w:rFonts w:ascii="Calibri" w:eastAsia="Times New Roman" w:hAnsi="Calibri" w:cs="Calibri"/>
          <w:i/>
          <w:sz w:val="28"/>
          <w:szCs w:val="28"/>
          <w:lang w:val="it-IT"/>
        </w:rPr>
        <w:t>Jubilee</w:t>
      </w:r>
      <w:proofErr w:type="spellEnd"/>
      <w:r w:rsidR="00904D3F" w:rsidRPr="00A76E47">
        <w:rPr>
          <w:rFonts w:ascii="Calibri" w:eastAsia="Times New Roman" w:hAnsi="Calibri" w:cs="Calibri"/>
          <w:sz w:val="28"/>
          <w:szCs w:val="28"/>
          <w:lang w:val="it-IT"/>
        </w:rPr>
        <w:t>,</w:t>
      </w:r>
      <w:r w:rsidR="00904D3F" w:rsidRPr="00A76E47">
        <w:rPr>
          <w:rFonts w:ascii="Calibri" w:eastAsia="Times New Roman" w:hAnsi="Calibri" w:cs="Calibri"/>
          <w:i/>
          <w:sz w:val="28"/>
          <w:szCs w:val="28"/>
          <w:lang w:val="it-IT"/>
        </w:rPr>
        <w:t xml:space="preserve"> </w:t>
      </w:r>
      <w:r w:rsidR="00904D3F" w:rsidRPr="00A76E47">
        <w:rPr>
          <w:rFonts w:ascii="Calibri" w:eastAsia="Times New Roman" w:hAnsi="Calibri" w:cs="Calibri"/>
          <w:sz w:val="28"/>
          <w:szCs w:val="28"/>
          <w:lang w:val="it-IT"/>
        </w:rPr>
        <w:t xml:space="preserve">concerti </w:t>
      </w:r>
      <w:r w:rsidR="00A80DAD" w:rsidRPr="00A76E47">
        <w:rPr>
          <w:rFonts w:ascii="Calibri" w:eastAsia="Times New Roman" w:hAnsi="Calibri" w:cs="Calibri"/>
          <w:sz w:val="28"/>
          <w:szCs w:val="28"/>
          <w:lang w:val="it-IT"/>
        </w:rPr>
        <w:t xml:space="preserve">a </w:t>
      </w:r>
      <w:r w:rsidR="00904D3F" w:rsidRPr="00A76E47">
        <w:rPr>
          <w:rFonts w:ascii="Calibri" w:eastAsia="Times New Roman" w:hAnsi="Calibri" w:cs="Calibri"/>
          <w:sz w:val="28"/>
          <w:szCs w:val="28"/>
          <w:lang w:val="it-IT"/>
        </w:rPr>
        <w:t xml:space="preserve">Piacenza e </w:t>
      </w:r>
      <w:r w:rsidR="00A63BDB" w:rsidRPr="00A76E47">
        <w:rPr>
          <w:rFonts w:ascii="Calibri" w:eastAsia="Times New Roman" w:hAnsi="Calibri" w:cs="Calibri"/>
          <w:sz w:val="28"/>
          <w:szCs w:val="28"/>
          <w:lang w:val="it-IT"/>
        </w:rPr>
        <w:t xml:space="preserve">a </w:t>
      </w:r>
      <w:r w:rsidR="00904D3F" w:rsidRPr="00A76E47">
        <w:rPr>
          <w:rFonts w:ascii="Calibri" w:eastAsia="Times New Roman" w:hAnsi="Calibri" w:cs="Calibri"/>
          <w:sz w:val="28"/>
          <w:szCs w:val="28"/>
          <w:lang w:val="it-IT"/>
        </w:rPr>
        <w:t>Rieti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</w:p>
    <w:p w14:paraId="6036A03F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sz w:val="28"/>
          <w:szCs w:val="28"/>
          <w:lang w:val="it-IT"/>
        </w:rPr>
      </w:pPr>
    </w:p>
    <w:p w14:paraId="31BB18C8" w14:textId="46810F59" w:rsidR="008A4AD3" w:rsidRPr="00B6274B" w:rsidRDefault="00E71541" w:rsidP="008A4AD3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Sarà possibile acquistare i biglietti:</w:t>
      </w:r>
    </w:p>
    <w:p w14:paraId="71B289F8" w14:textId="59A6D501" w:rsidR="00E71541" w:rsidRPr="00B6274B" w:rsidRDefault="00E71541" w:rsidP="008A4AD3">
      <w:pPr>
        <w:pStyle w:val="Paragrafoelenco"/>
        <w:numPr>
          <w:ilvl w:val="0"/>
          <w:numId w:val="13"/>
        </w:numPr>
        <w:spacing w:after="0"/>
        <w:ind w:right="-716"/>
        <w:rPr>
          <w:rFonts w:ascii="Calibri" w:eastAsia="Times New Roman" w:hAnsi="Calibri" w:cs="Calibri"/>
          <w:b/>
          <w:bCs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online, nella sezione dedicata del sito </w:t>
      </w:r>
      <w:proofErr w:type="spellStart"/>
      <w:r w:rsidRPr="00B6274B">
        <w:rPr>
          <w:rFonts w:ascii="Calibri" w:eastAsia="Times New Roman" w:hAnsi="Calibri" w:cs="Calibri"/>
          <w:sz w:val="28"/>
          <w:szCs w:val="28"/>
          <w:lang w:val="it-IT"/>
        </w:rPr>
        <w:t>ArteScienza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</w:t>
      </w:r>
    </w:p>
    <w:p w14:paraId="0010FFB1" w14:textId="6F9C3D16" w:rsidR="00E71541" w:rsidRPr="00B6274B" w:rsidRDefault="00E71541" w:rsidP="008A4AD3">
      <w:pPr>
        <w:pStyle w:val="Paragrafoelenco"/>
        <w:numPr>
          <w:ilvl w:val="0"/>
          <w:numId w:val="13"/>
        </w:numPr>
        <w:spacing w:after="0"/>
        <w:ind w:right="-716"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al botteghino Goethe-Institut Rom, Auditorium Parco della Musica, Teatro Spazio Rossellini, a partire </w:t>
      </w:r>
      <w:r w:rsidRPr="00900F11">
        <w:rPr>
          <w:rFonts w:ascii="Calibri" w:eastAsia="Times New Roman" w:hAnsi="Calibri" w:cs="Calibri"/>
          <w:sz w:val="28"/>
          <w:szCs w:val="28"/>
          <w:lang w:val="it-IT"/>
        </w:rPr>
        <w:t xml:space="preserve">da </w:t>
      </w:r>
      <w:r w:rsidR="00900F11" w:rsidRPr="00900F11">
        <w:rPr>
          <w:rFonts w:ascii="Calibri" w:eastAsia="Times New Roman" w:hAnsi="Calibri" w:cs="Calibri"/>
          <w:sz w:val="28"/>
          <w:szCs w:val="28"/>
          <w:lang w:val="it-IT"/>
        </w:rPr>
        <w:t>un’</w:t>
      </w:r>
      <w:r w:rsidRPr="00900F11">
        <w:rPr>
          <w:rFonts w:ascii="Calibri" w:eastAsia="Times New Roman" w:hAnsi="Calibri" w:cs="Calibri"/>
          <w:sz w:val="28"/>
          <w:szCs w:val="28"/>
          <w:lang w:val="it-IT"/>
        </w:rPr>
        <w:t>ora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prima dell’inizio degli spettacoli</w:t>
      </w:r>
    </w:p>
    <w:p w14:paraId="579D24BF" w14:textId="7B42830E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B6274B">
        <w:rPr>
          <w:rFonts w:ascii="Calibri" w:eastAsia="Times New Roman" w:hAnsi="Calibri" w:cs="Calibri"/>
          <w:sz w:val="28"/>
          <w:szCs w:val="28"/>
          <w:lang w:val="it-IT"/>
        </w:rPr>
        <w:br/>
      </w: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Per prenotazioni scrivere a:</w:t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biglietteria@crm-music.it</w:t>
      </w:r>
    </w:p>
    <w:p w14:paraId="57034B60" w14:textId="77777777" w:rsidR="00E71541" w:rsidRPr="00B6274B" w:rsidRDefault="00E71541" w:rsidP="00E71541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56ED53A7" w14:textId="6875DA35" w:rsidR="00E71541" w:rsidRPr="00B6274B" w:rsidRDefault="00E71541" w:rsidP="00E71541">
      <w:pPr>
        <w:pStyle w:val="Titolo1"/>
        <w:spacing w:before="0"/>
        <w:ind w:left="-567" w:right="-716"/>
        <w:contextualSpacing/>
        <w:rPr>
          <w:rFonts w:ascii="Calibri" w:eastAsia="Times New Roman" w:hAnsi="Calibri" w:cs="Calibri"/>
          <w:color w:val="C00000"/>
          <w:lang w:val="it-IT"/>
        </w:rPr>
      </w:pPr>
      <w:r w:rsidRPr="00B6274B">
        <w:rPr>
          <w:rFonts w:ascii="Calibri" w:eastAsia="Times New Roman" w:hAnsi="Calibri" w:cs="Calibri"/>
          <w:color w:val="C00000"/>
          <w:lang w:val="it-IT"/>
        </w:rPr>
        <w:t>INFORMAZIONI</w:t>
      </w:r>
    </w:p>
    <w:p w14:paraId="5C6BB1CF" w14:textId="5238D007" w:rsidR="00EE5F6C" w:rsidRDefault="00E71541" w:rsidP="003679A8">
      <w:pPr>
        <w:spacing w:after="0"/>
        <w:ind w:left="-567" w:right="-716"/>
        <w:contextualSpacing/>
      </w:pPr>
      <w:r w:rsidRPr="00B6274B">
        <w:rPr>
          <w:rFonts w:ascii="Calibri" w:eastAsia="Times New Roman" w:hAnsi="Calibri" w:cs="Calibri"/>
          <w:b/>
          <w:sz w:val="28"/>
          <w:szCs w:val="28"/>
          <w:lang w:val="it-IT"/>
        </w:rPr>
        <w:t>Centro Ricerche Musicali CRM - ETS</w:t>
      </w:r>
      <w:r w:rsidRPr="00B6274B">
        <w:br/>
      </w:r>
      <w:proofErr w:type="spellStart"/>
      <w:r w:rsidRPr="00B6274B">
        <w:rPr>
          <w:rFonts w:ascii="Calibri" w:eastAsia="Times New Roman" w:hAnsi="Calibri" w:cs="Calibri"/>
          <w:sz w:val="28"/>
          <w:szCs w:val="28"/>
          <w:lang w:val="it-IT"/>
        </w:rPr>
        <w:t>tel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06 69308046 (</w:t>
      </w:r>
      <w:proofErr w:type="spellStart"/>
      <w:r w:rsidRPr="00B6274B">
        <w:rPr>
          <w:rFonts w:ascii="Calibri" w:eastAsia="Times New Roman" w:hAnsi="Calibri" w:cs="Calibri"/>
          <w:sz w:val="28"/>
          <w:szCs w:val="28"/>
          <w:lang w:val="it-IT"/>
        </w:rPr>
        <w:t>lun-ven</w:t>
      </w:r>
      <w:proofErr w:type="spellEnd"/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 10.00/17.00)</w:t>
      </w:r>
      <w:r w:rsidRPr="00B6274B">
        <w:br/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>mail: info@crm-music.it</w:t>
      </w:r>
      <w:r w:rsidRPr="00B6274B">
        <w:br/>
      </w:r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web: </w:t>
      </w:r>
      <w:hyperlink r:id="rId6">
        <w:r w:rsidRPr="00B6274B">
          <w:rPr>
            <w:rStyle w:val="Collegamentoipertestuale"/>
            <w:rFonts w:ascii="Calibri" w:eastAsia="Times New Roman" w:hAnsi="Calibri" w:cs="Calibri"/>
            <w:sz w:val="28"/>
            <w:szCs w:val="28"/>
            <w:lang w:val="it-IT"/>
          </w:rPr>
          <w:t>www.artescienza.info</w:t>
        </w:r>
      </w:hyperlink>
      <w:r w:rsidRPr="00B6274B">
        <w:rPr>
          <w:rFonts w:ascii="Calibri" w:eastAsia="Times New Roman" w:hAnsi="Calibri" w:cs="Calibri"/>
          <w:sz w:val="28"/>
          <w:szCs w:val="28"/>
          <w:lang w:val="it-IT"/>
        </w:rPr>
        <w:t xml:space="preserve">; </w:t>
      </w:r>
      <w:hyperlink r:id="rId7">
        <w:r w:rsidRPr="00B6274B">
          <w:rPr>
            <w:rStyle w:val="Collegamentoipertestuale"/>
            <w:rFonts w:ascii="Calibri" w:eastAsia="Times New Roman" w:hAnsi="Calibri" w:cs="Calibri"/>
            <w:sz w:val="28"/>
            <w:szCs w:val="28"/>
            <w:lang w:val="it-IT"/>
          </w:rPr>
          <w:t>www.crm-music.it</w:t>
        </w:r>
      </w:hyperlink>
    </w:p>
    <w:p w14:paraId="67D09146" w14:textId="77777777" w:rsidR="0064377B" w:rsidRDefault="0064377B" w:rsidP="003679A8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19A33634" w14:textId="77777777" w:rsidR="0064377B" w:rsidRDefault="0064377B" w:rsidP="003679A8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54A463D8" w14:textId="77777777" w:rsidR="00537866" w:rsidRDefault="00537866" w:rsidP="003679A8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63267707" w14:textId="77777777" w:rsidR="00537866" w:rsidRDefault="00537866" w:rsidP="003679A8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0BF7E920" w14:textId="77777777" w:rsidR="00537866" w:rsidRDefault="00537866" w:rsidP="003679A8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47A0A2EA" w14:textId="77777777" w:rsidR="00D214C7" w:rsidRDefault="00D214C7" w:rsidP="003679A8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4D43B0E6" w14:textId="77777777" w:rsidR="00D214C7" w:rsidRDefault="00D214C7" w:rsidP="003679A8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4C0235DA" w14:textId="77777777" w:rsidR="00537866" w:rsidRDefault="00537866" w:rsidP="003679A8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15A53F48" w14:textId="77777777" w:rsidR="00537866" w:rsidRDefault="00537866" w:rsidP="003679A8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</w:p>
    <w:p w14:paraId="1245947B" w14:textId="77777777" w:rsidR="003908DB" w:rsidRPr="0065441D" w:rsidRDefault="003908DB" w:rsidP="003908DB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color w:val="EE0000"/>
          <w:sz w:val="28"/>
          <w:szCs w:val="28"/>
          <w:lang w:val="it-IT"/>
        </w:rPr>
      </w:pPr>
      <w:r w:rsidRPr="0065441D">
        <w:rPr>
          <w:rFonts w:ascii="Calibri" w:eastAsia="Times New Roman" w:hAnsi="Calibri" w:cs="Calibri"/>
          <w:b/>
          <w:bCs/>
          <w:color w:val="EE0000"/>
          <w:sz w:val="28"/>
          <w:szCs w:val="28"/>
          <w:lang w:val="it-IT"/>
        </w:rPr>
        <w:lastRenderedPageBreak/>
        <w:t>PARTNER ARTESCIENZA 2025</w:t>
      </w:r>
    </w:p>
    <w:p w14:paraId="125DE916" w14:textId="77777777" w:rsidR="003908DB" w:rsidRPr="0065441D" w:rsidRDefault="003908DB" w:rsidP="003908DB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</w:p>
    <w:p w14:paraId="23983872" w14:textId="59B06191" w:rsidR="00F254C2" w:rsidRPr="0065441D" w:rsidRDefault="00F254C2" w:rsidP="00F254C2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sz w:val="24"/>
          <w:szCs w:val="24"/>
          <w:lang w:val="it-IT"/>
        </w:rPr>
      </w:pPr>
      <w:proofErr w:type="spellStart"/>
      <w:r w:rsidRPr="0065441D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ArteScienza</w:t>
      </w:r>
      <w:proofErr w:type="spellEnd"/>
      <w:r w:rsidRPr="0065441D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 2025 è realizzato</w:t>
      </w:r>
    </w:p>
    <w:p w14:paraId="21BA3952" w14:textId="77777777" w:rsidR="00052ACE" w:rsidRPr="000B13A4" w:rsidRDefault="00052ACE" w:rsidP="00052ACE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</w:p>
    <w:p w14:paraId="0035B258" w14:textId="77777777" w:rsidR="00052ACE" w:rsidRPr="0065441D" w:rsidRDefault="00052ACE" w:rsidP="00052ACE">
      <w:pPr>
        <w:spacing w:after="0"/>
        <w:ind w:left="-567" w:right="-716"/>
        <w:contextualSpacing/>
        <w:rPr>
          <w:rFonts w:ascii="Calibri" w:eastAsia="Times New Roman" w:hAnsi="Calibri" w:cs="Calibri"/>
          <w:b/>
          <w:sz w:val="24"/>
          <w:szCs w:val="24"/>
          <w:lang w:val="it-IT"/>
        </w:rPr>
      </w:pPr>
      <w:r w:rsidRPr="0065441D">
        <w:rPr>
          <w:rFonts w:ascii="Calibri" w:eastAsia="Times New Roman" w:hAnsi="Calibri" w:cs="Calibri"/>
          <w:b/>
          <w:sz w:val="24"/>
          <w:szCs w:val="24"/>
          <w:lang w:val="it-IT"/>
        </w:rPr>
        <w:t>con il contributo di</w:t>
      </w:r>
    </w:p>
    <w:p w14:paraId="009F353E" w14:textId="77777777" w:rsidR="00052ACE" w:rsidRPr="000B13A4" w:rsidRDefault="00052ACE" w:rsidP="00052ACE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  <w:r w:rsidRPr="000B13A4">
        <w:rPr>
          <w:rFonts w:ascii="Calibri" w:eastAsia="Times New Roman" w:hAnsi="Calibri" w:cs="Calibri"/>
          <w:sz w:val="24"/>
          <w:szCs w:val="24"/>
          <w:lang w:val="it-IT"/>
        </w:rPr>
        <w:t>REGIONE LAZIO</w:t>
      </w:r>
    </w:p>
    <w:p w14:paraId="76CA2BE4" w14:textId="77777777" w:rsidR="00052ACE" w:rsidRPr="000B13A4" w:rsidRDefault="00052ACE" w:rsidP="00052ACE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  <w:r w:rsidRPr="000B13A4">
        <w:rPr>
          <w:rFonts w:ascii="Calibri" w:eastAsia="Times New Roman" w:hAnsi="Calibri" w:cs="Calibri"/>
          <w:sz w:val="24"/>
          <w:szCs w:val="24"/>
          <w:lang w:val="it-IT"/>
        </w:rPr>
        <w:t>Direzione Cultura e Lazio Creativo</w:t>
      </w:r>
    </w:p>
    <w:p w14:paraId="4F121ED9" w14:textId="77777777" w:rsidR="003908DB" w:rsidRPr="0065441D" w:rsidRDefault="003908DB" w:rsidP="003908DB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</w:p>
    <w:p w14:paraId="77BEB93E" w14:textId="41A4F935" w:rsidR="0099451F" w:rsidRPr="0065441D" w:rsidRDefault="0099451F" w:rsidP="0099451F">
      <w:pPr>
        <w:spacing w:after="0"/>
        <w:ind w:left="-567" w:right="-716"/>
        <w:contextualSpacing/>
        <w:rPr>
          <w:rFonts w:ascii="Calibri" w:eastAsia="Times New Roman" w:hAnsi="Calibri" w:cs="Calibri"/>
          <w:b/>
          <w:bCs/>
          <w:sz w:val="24"/>
          <w:szCs w:val="24"/>
          <w:lang w:val="it-IT"/>
        </w:rPr>
      </w:pPr>
      <w:r w:rsidRPr="0065441D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con il sostegno di</w:t>
      </w:r>
    </w:p>
    <w:p w14:paraId="10F601B0" w14:textId="228284C6" w:rsidR="00052ACE" w:rsidRPr="0065441D" w:rsidRDefault="00BA2242" w:rsidP="00052ACE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</w:rPr>
      </w:pPr>
      <w:r w:rsidRPr="0065441D">
        <w:rPr>
          <w:rFonts w:ascii="Calibri" w:eastAsia="Times New Roman" w:hAnsi="Calibri" w:cs="Calibri"/>
          <w:sz w:val="24"/>
          <w:szCs w:val="24"/>
        </w:rPr>
        <w:t>ACCADEMIA NAZIONALE DI SANTA CECILIA </w:t>
      </w:r>
      <w:r w:rsidRPr="0065441D">
        <w:rPr>
          <w:rFonts w:ascii="Calibri" w:eastAsia="Times New Roman" w:hAnsi="Calibri" w:cs="Calibri"/>
          <w:sz w:val="24"/>
          <w:szCs w:val="24"/>
        </w:rPr>
        <w:br/>
      </w:r>
      <w:r w:rsidR="00052ACE" w:rsidRPr="0065441D">
        <w:rPr>
          <w:rFonts w:ascii="Calibri" w:eastAsia="Times New Roman" w:hAnsi="Calibri" w:cs="Calibri"/>
          <w:sz w:val="24"/>
          <w:szCs w:val="24"/>
        </w:rPr>
        <w:t>GOETHE-INSTITUT ROM</w:t>
      </w:r>
    </w:p>
    <w:p w14:paraId="0FFC1652" w14:textId="77777777" w:rsidR="00052ACE" w:rsidRPr="0065441D" w:rsidRDefault="00052ACE" w:rsidP="00052ACE">
      <w:pPr>
        <w:spacing w:after="0"/>
        <w:ind w:left="-567" w:right="-716"/>
        <w:contextualSpacing/>
        <w:rPr>
          <w:rFonts w:ascii="Calibri" w:eastAsia="Times New Roman" w:hAnsi="Calibri" w:cs="Calibri"/>
          <w:b/>
          <w:sz w:val="24"/>
          <w:szCs w:val="24"/>
          <w:lang w:val="it-IT"/>
        </w:rPr>
      </w:pPr>
    </w:p>
    <w:p w14:paraId="053653A9" w14:textId="55FAFDD0" w:rsidR="00052ACE" w:rsidRPr="0065441D" w:rsidRDefault="00052ACE" w:rsidP="00052ACE">
      <w:pPr>
        <w:spacing w:after="0"/>
        <w:ind w:left="-567" w:right="-716"/>
        <w:contextualSpacing/>
        <w:rPr>
          <w:rFonts w:ascii="Calibri" w:eastAsia="Times New Roman" w:hAnsi="Calibri" w:cs="Calibri"/>
          <w:b/>
          <w:sz w:val="24"/>
          <w:szCs w:val="24"/>
          <w:lang w:val="it-IT"/>
        </w:rPr>
      </w:pPr>
      <w:r w:rsidRPr="0065441D">
        <w:rPr>
          <w:rFonts w:ascii="Calibri" w:eastAsia="Times New Roman" w:hAnsi="Calibri" w:cs="Calibri"/>
          <w:b/>
          <w:sz w:val="24"/>
          <w:szCs w:val="24"/>
          <w:lang w:val="it-IT"/>
        </w:rPr>
        <w:t>in convenzione con</w:t>
      </w:r>
    </w:p>
    <w:p w14:paraId="1034324B" w14:textId="77777777" w:rsidR="00052ACE" w:rsidRPr="000B13A4" w:rsidRDefault="00052ACE" w:rsidP="00052ACE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  <w:r w:rsidRPr="000B13A4">
        <w:rPr>
          <w:rFonts w:ascii="Calibri" w:eastAsia="Times New Roman" w:hAnsi="Calibri" w:cs="Calibri"/>
          <w:sz w:val="24"/>
          <w:szCs w:val="24"/>
          <w:lang w:val="it-IT"/>
        </w:rPr>
        <w:t>Conservatorio Statale di Musica “Ottorino Respighi” di Latina</w:t>
      </w:r>
    </w:p>
    <w:p w14:paraId="3D7A2E0E" w14:textId="77777777" w:rsidR="00052ACE" w:rsidRPr="000B13A4" w:rsidRDefault="00052ACE" w:rsidP="00052ACE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  <w:r w:rsidRPr="000B13A4">
        <w:rPr>
          <w:rFonts w:ascii="Calibri" w:eastAsia="Times New Roman" w:hAnsi="Calibri" w:cs="Calibri"/>
          <w:sz w:val="24"/>
          <w:szCs w:val="24"/>
          <w:lang w:val="it-IT"/>
        </w:rPr>
        <w:t>Conservatorio Statale di Musica “Giuseppe Nicolini” di Piacenza</w:t>
      </w:r>
    </w:p>
    <w:p w14:paraId="706BD4EB" w14:textId="77777777" w:rsidR="00052ACE" w:rsidRPr="000B13A4" w:rsidRDefault="00052ACE" w:rsidP="00052ACE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  <w:r w:rsidRPr="000B13A4">
        <w:rPr>
          <w:rFonts w:ascii="Calibri" w:eastAsia="Times New Roman" w:hAnsi="Calibri" w:cs="Calibri"/>
          <w:sz w:val="24"/>
          <w:szCs w:val="24"/>
          <w:lang w:val="it-IT"/>
        </w:rPr>
        <w:t xml:space="preserve">Conservatorio Statale di Musica “Giuseppe </w:t>
      </w:r>
      <w:r>
        <w:rPr>
          <w:rFonts w:ascii="Calibri" w:eastAsia="Times New Roman" w:hAnsi="Calibri" w:cs="Calibri"/>
          <w:sz w:val="24"/>
          <w:szCs w:val="24"/>
          <w:lang w:val="it-IT"/>
        </w:rPr>
        <w:t>Tartini</w:t>
      </w:r>
      <w:r w:rsidRPr="000B13A4">
        <w:rPr>
          <w:rFonts w:ascii="Calibri" w:eastAsia="Times New Roman" w:hAnsi="Calibri" w:cs="Calibri"/>
          <w:sz w:val="24"/>
          <w:szCs w:val="24"/>
          <w:lang w:val="it-IT"/>
        </w:rPr>
        <w:t xml:space="preserve">” di </w:t>
      </w:r>
      <w:r>
        <w:rPr>
          <w:rFonts w:ascii="Calibri" w:eastAsia="Times New Roman" w:hAnsi="Calibri" w:cs="Calibri"/>
          <w:sz w:val="24"/>
          <w:szCs w:val="24"/>
          <w:lang w:val="it-IT"/>
        </w:rPr>
        <w:t>Trieste</w:t>
      </w:r>
    </w:p>
    <w:p w14:paraId="73D41D86" w14:textId="77777777" w:rsidR="00052ACE" w:rsidRPr="000B13A4" w:rsidRDefault="00052ACE" w:rsidP="00052ACE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</w:p>
    <w:p w14:paraId="2B7D9C16" w14:textId="63D3E0D1" w:rsidR="00052ACE" w:rsidRPr="0065441D" w:rsidRDefault="00052ACE" w:rsidP="00052ACE">
      <w:pPr>
        <w:spacing w:after="0"/>
        <w:ind w:left="-567" w:right="-716"/>
        <w:contextualSpacing/>
        <w:rPr>
          <w:rFonts w:ascii="Calibri" w:eastAsia="Times New Roman" w:hAnsi="Calibri" w:cs="Calibri"/>
          <w:b/>
          <w:sz w:val="24"/>
          <w:szCs w:val="24"/>
          <w:lang w:val="it-IT"/>
        </w:rPr>
      </w:pPr>
      <w:r w:rsidRPr="0065441D">
        <w:rPr>
          <w:rFonts w:ascii="Calibri" w:eastAsia="Times New Roman" w:hAnsi="Calibri" w:cs="Calibri"/>
          <w:b/>
          <w:sz w:val="24"/>
          <w:szCs w:val="24"/>
          <w:lang w:val="it-IT"/>
        </w:rPr>
        <w:t>in collaborazione con</w:t>
      </w:r>
    </w:p>
    <w:p w14:paraId="0CD9BBF5" w14:textId="77777777" w:rsidR="00052ACE" w:rsidRPr="000B13A4" w:rsidRDefault="00052ACE" w:rsidP="00052ACE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  <w:r w:rsidRPr="000B13A4">
        <w:rPr>
          <w:rFonts w:ascii="Calibri" w:eastAsia="Times New Roman" w:hAnsi="Calibri" w:cs="Calibri"/>
          <w:sz w:val="24"/>
          <w:szCs w:val="24"/>
          <w:lang w:val="it-IT"/>
        </w:rPr>
        <w:t>Excursus-</w:t>
      </w:r>
      <w:proofErr w:type="spellStart"/>
      <w:r w:rsidRPr="000B13A4">
        <w:rPr>
          <w:rFonts w:ascii="Calibri" w:eastAsia="Times New Roman" w:hAnsi="Calibri" w:cs="Calibri"/>
          <w:sz w:val="24"/>
          <w:szCs w:val="24"/>
          <w:lang w:val="it-IT"/>
        </w:rPr>
        <w:t>PinDoc</w:t>
      </w:r>
      <w:proofErr w:type="spellEnd"/>
    </w:p>
    <w:p w14:paraId="6EB6FDF7" w14:textId="77777777" w:rsidR="006E3DB6" w:rsidRDefault="006E3DB6" w:rsidP="00052ACE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  <w:r w:rsidRPr="00C71064">
        <w:rPr>
          <w:rFonts w:ascii="Calibri" w:eastAsia="Times New Roman" w:hAnsi="Calibri" w:cs="Calibri"/>
          <w:sz w:val="24"/>
          <w:szCs w:val="24"/>
          <w:lang w:val="it-IT"/>
        </w:rPr>
        <w:t>Fondazione Isabella Scelsi</w:t>
      </w:r>
    </w:p>
    <w:p w14:paraId="180C4FD1" w14:textId="77777777" w:rsidR="00052ACE" w:rsidRPr="000B13A4" w:rsidRDefault="00052ACE" w:rsidP="00052ACE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  <w:r>
        <w:rPr>
          <w:rFonts w:ascii="Calibri" w:eastAsia="Times New Roman" w:hAnsi="Calibri" w:cs="Calibri"/>
          <w:sz w:val="24"/>
          <w:szCs w:val="24"/>
          <w:lang w:val="it-IT"/>
        </w:rPr>
        <w:t xml:space="preserve">Festival </w:t>
      </w:r>
      <w:proofErr w:type="spellStart"/>
      <w:r>
        <w:rPr>
          <w:rFonts w:ascii="Calibri" w:eastAsia="Times New Roman" w:hAnsi="Calibri" w:cs="Calibri"/>
          <w:sz w:val="24"/>
          <w:szCs w:val="24"/>
          <w:lang w:val="it-IT"/>
        </w:rPr>
        <w:t>MusicMediale</w:t>
      </w:r>
      <w:proofErr w:type="spellEnd"/>
      <w:r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</w:p>
    <w:p w14:paraId="2B5EC60A" w14:textId="77777777" w:rsidR="00052ACE" w:rsidRDefault="00052ACE" w:rsidP="00052ACE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  <w:r w:rsidRPr="000B13A4">
        <w:rPr>
          <w:rFonts w:ascii="Calibri" w:eastAsia="Times New Roman" w:hAnsi="Calibri" w:cs="Calibri"/>
          <w:sz w:val="24"/>
          <w:szCs w:val="24"/>
          <w:lang w:val="it-IT"/>
        </w:rPr>
        <w:t xml:space="preserve">LEAP - Laboratorio </w:t>
      </w:r>
      <w:proofErr w:type="spellStart"/>
      <w:r w:rsidRPr="000B13A4">
        <w:rPr>
          <w:rFonts w:ascii="Calibri" w:eastAsia="Times New Roman" w:hAnsi="Calibri" w:cs="Calibri"/>
          <w:sz w:val="24"/>
          <w:szCs w:val="24"/>
          <w:lang w:val="it-IT"/>
        </w:rPr>
        <w:t>ElettroAcustico</w:t>
      </w:r>
      <w:proofErr w:type="spellEnd"/>
      <w:r w:rsidRPr="000B13A4">
        <w:rPr>
          <w:rFonts w:ascii="Calibri" w:eastAsia="Times New Roman" w:hAnsi="Calibri" w:cs="Calibri"/>
          <w:sz w:val="24"/>
          <w:szCs w:val="24"/>
          <w:lang w:val="it-IT"/>
        </w:rPr>
        <w:t xml:space="preserve"> Permanente</w:t>
      </w:r>
    </w:p>
    <w:p w14:paraId="6DE0418D" w14:textId="77777777" w:rsidR="00052ACE" w:rsidRPr="000B13A4" w:rsidRDefault="00052ACE" w:rsidP="00052ACE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  <w:proofErr w:type="spellStart"/>
      <w:r w:rsidRPr="000B13A4">
        <w:rPr>
          <w:rFonts w:ascii="Calibri" w:eastAsia="Times New Roman" w:hAnsi="Calibri" w:cs="Calibri"/>
          <w:sz w:val="24"/>
          <w:szCs w:val="24"/>
          <w:lang w:val="it-IT"/>
        </w:rPr>
        <w:t>LOXOSconcept</w:t>
      </w:r>
      <w:proofErr w:type="spellEnd"/>
      <w:r w:rsidRPr="000B13A4">
        <w:rPr>
          <w:rFonts w:ascii="Calibri" w:eastAsia="Times New Roman" w:hAnsi="Calibri" w:cs="Calibri"/>
          <w:sz w:val="24"/>
          <w:szCs w:val="24"/>
          <w:lang w:val="it-IT"/>
        </w:rPr>
        <w:t xml:space="preserve"> e MA/IN Festival</w:t>
      </w:r>
    </w:p>
    <w:p w14:paraId="64D80598" w14:textId="77777777" w:rsidR="0065441D" w:rsidRPr="0065441D" w:rsidRDefault="0065441D" w:rsidP="003908DB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</w:p>
    <w:p w14:paraId="2BA9407B" w14:textId="13E46A4A" w:rsidR="0065441D" w:rsidRPr="00A76E47" w:rsidRDefault="0065441D" w:rsidP="003908DB">
      <w:pPr>
        <w:spacing w:after="0"/>
        <w:ind w:left="-567" w:right="-716"/>
        <w:contextualSpacing/>
        <w:rPr>
          <w:rFonts w:ascii="Calibri" w:eastAsia="Times New Roman" w:hAnsi="Calibri" w:cs="Calibri"/>
          <w:b/>
          <w:sz w:val="24"/>
          <w:szCs w:val="24"/>
          <w:lang w:val="it-IT"/>
        </w:rPr>
      </w:pPr>
      <w:proofErr w:type="spellStart"/>
      <w:r w:rsidRPr="00A76E47">
        <w:rPr>
          <w:rFonts w:ascii="Calibri" w:eastAsia="Times New Roman" w:hAnsi="Calibri" w:cs="Calibri"/>
          <w:b/>
          <w:sz w:val="24"/>
          <w:szCs w:val="24"/>
          <w:lang w:val="it-IT"/>
        </w:rPr>
        <w:t>si</w:t>
      </w:r>
      <w:proofErr w:type="spellEnd"/>
      <w:r w:rsidRPr="00A76E47">
        <w:rPr>
          <w:rFonts w:ascii="Calibri" w:eastAsia="Times New Roman" w:hAnsi="Calibri" w:cs="Calibri"/>
          <w:b/>
          <w:sz w:val="24"/>
          <w:szCs w:val="24"/>
          <w:lang w:val="it-IT"/>
        </w:rPr>
        <w:t xml:space="preserve"> ringraziano </w:t>
      </w:r>
    </w:p>
    <w:p w14:paraId="245D62E7" w14:textId="0C2AC1BF" w:rsidR="00702E93" w:rsidRPr="00A76E47" w:rsidRDefault="006B0467" w:rsidP="003908DB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</w:rPr>
      </w:pPr>
      <w:proofErr w:type="spellStart"/>
      <w:r w:rsidRPr="00A76E47">
        <w:rPr>
          <w:rFonts w:ascii="Calibri" w:eastAsia="Times New Roman" w:hAnsi="Calibri" w:cs="Calibri"/>
          <w:sz w:val="24"/>
          <w:szCs w:val="24"/>
        </w:rPr>
        <w:t>Soprintendenza</w:t>
      </w:r>
      <w:proofErr w:type="spellEnd"/>
      <w:r w:rsidRPr="00A76E4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A76E47">
        <w:rPr>
          <w:rFonts w:ascii="Calibri" w:eastAsia="Times New Roman" w:hAnsi="Calibri" w:cs="Calibri"/>
          <w:sz w:val="24"/>
          <w:szCs w:val="24"/>
        </w:rPr>
        <w:t>Archeologica</w:t>
      </w:r>
      <w:proofErr w:type="spellEnd"/>
      <w:r w:rsidRPr="00A76E47">
        <w:rPr>
          <w:rFonts w:ascii="Calibri" w:eastAsia="Times New Roman" w:hAnsi="Calibri" w:cs="Calibri"/>
          <w:sz w:val="24"/>
          <w:szCs w:val="24"/>
        </w:rPr>
        <w:t xml:space="preserve">, Belle Arti e </w:t>
      </w:r>
      <w:proofErr w:type="spellStart"/>
      <w:r w:rsidRPr="00A76E47">
        <w:rPr>
          <w:rFonts w:ascii="Calibri" w:eastAsia="Times New Roman" w:hAnsi="Calibri" w:cs="Calibri"/>
          <w:sz w:val="24"/>
          <w:szCs w:val="24"/>
        </w:rPr>
        <w:t>Paesaggio</w:t>
      </w:r>
      <w:proofErr w:type="spellEnd"/>
      <w:r w:rsidRPr="00A76E47">
        <w:rPr>
          <w:rFonts w:ascii="Calibri" w:eastAsia="Times New Roman" w:hAnsi="Calibri" w:cs="Calibri"/>
          <w:sz w:val="24"/>
          <w:szCs w:val="24"/>
        </w:rPr>
        <w:t xml:space="preserve"> per </w:t>
      </w:r>
      <w:proofErr w:type="spellStart"/>
      <w:r w:rsidRPr="00A76E47">
        <w:rPr>
          <w:rFonts w:ascii="Calibri" w:eastAsia="Times New Roman" w:hAnsi="Calibri" w:cs="Calibri"/>
          <w:sz w:val="24"/>
          <w:szCs w:val="24"/>
        </w:rPr>
        <w:t>l'area</w:t>
      </w:r>
      <w:proofErr w:type="spellEnd"/>
      <w:r w:rsidRPr="00A76E4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A76E47">
        <w:rPr>
          <w:rFonts w:ascii="Calibri" w:eastAsia="Times New Roman" w:hAnsi="Calibri" w:cs="Calibri"/>
          <w:sz w:val="24"/>
          <w:szCs w:val="24"/>
        </w:rPr>
        <w:t>metropolitana</w:t>
      </w:r>
      <w:proofErr w:type="spellEnd"/>
      <w:r w:rsidRPr="00A76E47">
        <w:rPr>
          <w:rFonts w:ascii="Calibri" w:eastAsia="Times New Roman" w:hAnsi="Calibri" w:cs="Calibri"/>
          <w:sz w:val="24"/>
          <w:szCs w:val="24"/>
        </w:rPr>
        <w:t xml:space="preserve"> di Roma e </w:t>
      </w:r>
      <w:r w:rsidR="007D20DD" w:rsidRPr="00A76E47">
        <w:rPr>
          <w:rFonts w:ascii="Calibri" w:eastAsia="Times New Roman" w:hAnsi="Calibri" w:cs="Calibri"/>
          <w:sz w:val="24"/>
          <w:szCs w:val="24"/>
        </w:rPr>
        <w:t>P</w:t>
      </w:r>
      <w:r w:rsidRPr="00A76E47">
        <w:rPr>
          <w:rFonts w:ascii="Calibri" w:eastAsia="Times New Roman" w:hAnsi="Calibri" w:cs="Calibri"/>
          <w:sz w:val="24"/>
          <w:szCs w:val="24"/>
        </w:rPr>
        <w:t>rovincia di Rieti</w:t>
      </w:r>
      <w:r w:rsidR="007443A9" w:rsidRPr="00A76E47">
        <w:rPr>
          <w:rFonts w:ascii="Calibri" w:eastAsia="Times New Roman" w:hAnsi="Calibri" w:cs="Calibri"/>
          <w:sz w:val="24"/>
          <w:szCs w:val="24"/>
        </w:rPr>
        <w:t xml:space="preserve"> e</w:t>
      </w:r>
      <w:r w:rsidR="0081422F" w:rsidRPr="00A76E4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A76E47">
        <w:rPr>
          <w:rFonts w:ascii="Calibri" w:eastAsia="Times New Roman" w:hAnsi="Calibri" w:cs="Calibri"/>
          <w:sz w:val="24"/>
          <w:szCs w:val="24"/>
        </w:rPr>
        <w:t>Ministero</w:t>
      </w:r>
      <w:proofErr w:type="spellEnd"/>
      <w:r w:rsidRPr="00A76E4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A76E47">
        <w:rPr>
          <w:rFonts w:ascii="Calibri" w:eastAsia="Times New Roman" w:hAnsi="Calibri" w:cs="Calibri"/>
          <w:sz w:val="24"/>
          <w:szCs w:val="24"/>
        </w:rPr>
        <w:t>dell'Interno</w:t>
      </w:r>
      <w:proofErr w:type="spellEnd"/>
      <w:r w:rsidRPr="00A76E47">
        <w:rPr>
          <w:rFonts w:ascii="Calibri" w:eastAsia="Times New Roman" w:hAnsi="Calibri" w:cs="Calibri"/>
          <w:sz w:val="24"/>
          <w:szCs w:val="24"/>
        </w:rPr>
        <w:t>, </w:t>
      </w:r>
      <w:proofErr w:type="spellStart"/>
      <w:r w:rsidRPr="00A76E47">
        <w:rPr>
          <w:rFonts w:ascii="Calibri" w:eastAsia="Times New Roman" w:hAnsi="Calibri" w:cs="Calibri"/>
          <w:sz w:val="24"/>
          <w:szCs w:val="24"/>
        </w:rPr>
        <w:t>Dipartimento</w:t>
      </w:r>
      <w:proofErr w:type="spellEnd"/>
      <w:r w:rsidRPr="00A76E47">
        <w:rPr>
          <w:rFonts w:ascii="Calibri" w:eastAsia="Times New Roman" w:hAnsi="Calibri" w:cs="Calibri"/>
          <w:sz w:val="24"/>
          <w:szCs w:val="24"/>
        </w:rPr>
        <w:t xml:space="preserve"> Liberta' </w:t>
      </w:r>
      <w:proofErr w:type="spellStart"/>
      <w:r w:rsidRPr="00A76E47">
        <w:rPr>
          <w:rFonts w:ascii="Calibri" w:eastAsia="Times New Roman" w:hAnsi="Calibri" w:cs="Calibri"/>
          <w:sz w:val="24"/>
          <w:szCs w:val="24"/>
        </w:rPr>
        <w:t>Civili</w:t>
      </w:r>
      <w:proofErr w:type="spellEnd"/>
      <w:r w:rsidRPr="00A76E47">
        <w:rPr>
          <w:rFonts w:ascii="Calibri" w:eastAsia="Times New Roman" w:hAnsi="Calibri" w:cs="Calibri"/>
          <w:sz w:val="24"/>
          <w:szCs w:val="24"/>
        </w:rPr>
        <w:t xml:space="preserve"> e </w:t>
      </w:r>
      <w:proofErr w:type="spellStart"/>
      <w:r w:rsidRPr="00A76E47">
        <w:rPr>
          <w:rFonts w:ascii="Calibri" w:eastAsia="Times New Roman" w:hAnsi="Calibri" w:cs="Calibri"/>
          <w:sz w:val="24"/>
          <w:szCs w:val="24"/>
        </w:rPr>
        <w:t>Immigrazione</w:t>
      </w:r>
      <w:proofErr w:type="spellEnd"/>
      <w:r w:rsidR="003707DE" w:rsidRPr="00A76E47">
        <w:rPr>
          <w:rFonts w:ascii="Calibri" w:eastAsia="Times New Roman" w:hAnsi="Calibri" w:cs="Calibri"/>
          <w:sz w:val="24"/>
          <w:szCs w:val="24"/>
        </w:rPr>
        <w:t xml:space="preserve">, </w:t>
      </w:r>
      <w:r w:rsidR="007D20DD" w:rsidRPr="00A76E47">
        <w:rPr>
          <w:rFonts w:ascii="Calibri" w:eastAsia="Times New Roman" w:hAnsi="Calibri" w:cs="Calibri"/>
          <w:sz w:val="24"/>
          <w:szCs w:val="24"/>
        </w:rPr>
        <w:t xml:space="preserve">Direzione Centrale </w:t>
      </w:r>
      <w:proofErr w:type="spellStart"/>
      <w:r w:rsidR="007D20DD" w:rsidRPr="00A76E47">
        <w:rPr>
          <w:rFonts w:ascii="Calibri" w:eastAsia="Times New Roman" w:hAnsi="Calibri" w:cs="Calibri"/>
          <w:sz w:val="24"/>
          <w:szCs w:val="24"/>
        </w:rPr>
        <w:t>degli</w:t>
      </w:r>
      <w:proofErr w:type="spellEnd"/>
      <w:r w:rsidR="007D20DD" w:rsidRPr="00A76E4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7D20DD" w:rsidRPr="00A76E47">
        <w:rPr>
          <w:rFonts w:ascii="Calibri" w:eastAsia="Times New Roman" w:hAnsi="Calibri" w:cs="Calibri"/>
          <w:sz w:val="24"/>
          <w:szCs w:val="24"/>
        </w:rPr>
        <w:t>Affari</w:t>
      </w:r>
      <w:proofErr w:type="spellEnd"/>
      <w:r w:rsidR="007D20DD" w:rsidRPr="00A76E4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7D20DD" w:rsidRPr="00A76E47">
        <w:rPr>
          <w:rFonts w:ascii="Calibri" w:eastAsia="Times New Roman" w:hAnsi="Calibri" w:cs="Calibri"/>
          <w:sz w:val="24"/>
          <w:szCs w:val="24"/>
        </w:rPr>
        <w:t>dei</w:t>
      </w:r>
      <w:proofErr w:type="spellEnd"/>
      <w:r w:rsidR="007D20DD" w:rsidRPr="00A76E4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7D20DD" w:rsidRPr="00A76E47">
        <w:rPr>
          <w:rFonts w:ascii="Calibri" w:eastAsia="Times New Roman" w:hAnsi="Calibri" w:cs="Calibri"/>
          <w:sz w:val="24"/>
          <w:szCs w:val="24"/>
        </w:rPr>
        <w:t>Culti</w:t>
      </w:r>
      <w:proofErr w:type="spellEnd"/>
      <w:r w:rsidR="009F2182" w:rsidRPr="00A76E47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A76E47">
        <w:rPr>
          <w:rFonts w:ascii="Calibri" w:eastAsia="Times New Roman" w:hAnsi="Calibri" w:cs="Calibri"/>
          <w:sz w:val="24"/>
          <w:szCs w:val="24"/>
        </w:rPr>
        <w:t>Amministrazione</w:t>
      </w:r>
      <w:proofErr w:type="spellEnd"/>
      <w:r w:rsidRPr="00A76E47">
        <w:rPr>
          <w:rFonts w:ascii="Calibri" w:eastAsia="Times New Roman" w:hAnsi="Calibri" w:cs="Calibri"/>
          <w:sz w:val="24"/>
          <w:szCs w:val="24"/>
        </w:rPr>
        <w:t xml:space="preserve"> Fondo </w:t>
      </w:r>
      <w:proofErr w:type="spellStart"/>
      <w:r w:rsidRPr="00A76E47">
        <w:rPr>
          <w:rFonts w:ascii="Calibri" w:eastAsia="Times New Roman" w:hAnsi="Calibri" w:cs="Calibri"/>
          <w:sz w:val="24"/>
          <w:szCs w:val="24"/>
        </w:rPr>
        <w:t>Edifici</w:t>
      </w:r>
      <w:proofErr w:type="spellEnd"/>
      <w:r w:rsidRPr="00A76E47">
        <w:rPr>
          <w:rFonts w:ascii="Calibri" w:eastAsia="Times New Roman" w:hAnsi="Calibri" w:cs="Calibri"/>
          <w:sz w:val="24"/>
          <w:szCs w:val="24"/>
        </w:rPr>
        <w:t xml:space="preserve"> di </w:t>
      </w:r>
      <w:proofErr w:type="spellStart"/>
      <w:r w:rsidRPr="00A76E47">
        <w:rPr>
          <w:rFonts w:ascii="Calibri" w:eastAsia="Times New Roman" w:hAnsi="Calibri" w:cs="Calibri"/>
          <w:sz w:val="24"/>
          <w:szCs w:val="24"/>
        </w:rPr>
        <w:t>Culto</w:t>
      </w:r>
      <w:proofErr w:type="spellEnd"/>
      <w:r w:rsidRPr="00A76E47">
        <w:rPr>
          <w:rFonts w:ascii="Calibri" w:eastAsia="Times New Roman" w:hAnsi="Calibri" w:cs="Calibri"/>
          <w:sz w:val="24"/>
          <w:szCs w:val="24"/>
        </w:rPr>
        <w:t xml:space="preserve"> (FEC) </w:t>
      </w:r>
    </w:p>
    <w:p w14:paraId="61C6FC1D" w14:textId="77777777" w:rsidR="00683D0F" w:rsidRPr="00A76E47" w:rsidRDefault="00683D0F" w:rsidP="00052ACE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  <w:r w:rsidRPr="00A76E47">
        <w:rPr>
          <w:rFonts w:ascii="Calibri" w:eastAsia="Times New Roman" w:hAnsi="Calibri" w:cs="Calibri"/>
          <w:sz w:val="24"/>
          <w:szCs w:val="24"/>
          <w:lang w:val="it-IT"/>
        </w:rPr>
        <w:t xml:space="preserve">Comitato San Domenico </w:t>
      </w:r>
      <w:proofErr w:type="spellStart"/>
      <w:r w:rsidRPr="00A76E47">
        <w:rPr>
          <w:rFonts w:ascii="Calibri" w:eastAsia="Times New Roman" w:hAnsi="Calibri" w:cs="Calibri"/>
          <w:sz w:val="24"/>
          <w:szCs w:val="24"/>
          <w:lang w:val="it-IT"/>
        </w:rPr>
        <w:t>Dom</w:t>
      </w:r>
      <w:proofErr w:type="spellEnd"/>
      <w:r w:rsidRPr="00A76E47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proofErr w:type="spellStart"/>
      <w:r w:rsidRPr="00A76E47">
        <w:rPr>
          <w:rFonts w:ascii="Calibri" w:eastAsia="Times New Roman" w:hAnsi="Calibri" w:cs="Calibri"/>
          <w:sz w:val="24"/>
          <w:szCs w:val="24"/>
          <w:lang w:val="it-IT"/>
        </w:rPr>
        <w:t>Bedos-OdV</w:t>
      </w:r>
      <w:proofErr w:type="spellEnd"/>
      <w:r w:rsidRPr="00A76E47">
        <w:rPr>
          <w:rFonts w:ascii="Calibri" w:eastAsia="Times New Roman" w:hAnsi="Calibri" w:cs="Calibri"/>
          <w:sz w:val="24"/>
          <w:szCs w:val="24"/>
          <w:lang w:val="it-IT"/>
        </w:rPr>
        <w:t xml:space="preserve"> di Rieti </w:t>
      </w:r>
    </w:p>
    <w:p w14:paraId="4F3FA8D8" w14:textId="133B3759" w:rsidR="00052ACE" w:rsidRDefault="00052ACE" w:rsidP="00052ACE">
      <w:pPr>
        <w:spacing w:after="0"/>
        <w:ind w:left="-567" w:right="-716"/>
        <w:contextualSpacing/>
        <w:rPr>
          <w:rFonts w:ascii="Calibri" w:eastAsia="Times New Roman" w:hAnsi="Calibri" w:cs="Calibri"/>
          <w:sz w:val="24"/>
          <w:szCs w:val="24"/>
          <w:lang w:val="it-IT"/>
        </w:rPr>
      </w:pPr>
      <w:r w:rsidRPr="00A76E47">
        <w:rPr>
          <w:rFonts w:ascii="Calibri" w:eastAsia="Times New Roman" w:hAnsi="Calibri" w:cs="Calibri"/>
          <w:sz w:val="24"/>
          <w:szCs w:val="24"/>
          <w:lang w:val="it-IT"/>
        </w:rPr>
        <w:t xml:space="preserve">Master in Sonic </w:t>
      </w:r>
      <w:proofErr w:type="spellStart"/>
      <w:r w:rsidRPr="00A76E47">
        <w:rPr>
          <w:rFonts w:ascii="Calibri" w:eastAsia="Times New Roman" w:hAnsi="Calibri" w:cs="Calibri"/>
          <w:sz w:val="24"/>
          <w:szCs w:val="24"/>
          <w:lang w:val="it-IT"/>
        </w:rPr>
        <w:t>Arts</w:t>
      </w:r>
      <w:proofErr w:type="spellEnd"/>
      <w:r w:rsidRPr="00A76E47">
        <w:rPr>
          <w:rFonts w:ascii="Calibri" w:eastAsia="Times New Roman" w:hAnsi="Calibri" w:cs="Calibri"/>
          <w:sz w:val="24"/>
          <w:szCs w:val="24"/>
          <w:lang w:val="it-IT"/>
        </w:rPr>
        <w:t xml:space="preserve"> dell’Università degli Studi di Roma Tor Vergata</w:t>
      </w:r>
    </w:p>
    <w:p w14:paraId="439648D1" w14:textId="05FCF64E" w:rsidR="00052ACE" w:rsidRPr="0065441D" w:rsidRDefault="007D20DD" w:rsidP="00052ACE">
      <w:pPr>
        <w:spacing w:after="0"/>
        <w:ind w:left="-567" w:right="-716"/>
        <w:contextualSpacing/>
        <w:rPr>
          <w:rFonts w:ascii="Calibri" w:eastAsia="Times New Roman" w:hAnsi="Calibri" w:cs="Calibri"/>
          <w:b/>
          <w:sz w:val="24"/>
          <w:szCs w:val="24"/>
          <w:lang w:val="it-IT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it-IT"/>
        </w:rPr>
        <w:br/>
      </w:r>
      <w:r w:rsidR="00052ACE" w:rsidRPr="0065441D">
        <w:rPr>
          <w:rFonts w:ascii="Calibri" w:eastAsia="Times New Roman" w:hAnsi="Calibri" w:cs="Calibri"/>
          <w:b/>
          <w:sz w:val="24"/>
          <w:szCs w:val="24"/>
          <w:lang w:val="it-IT"/>
        </w:rPr>
        <w:t>organizzazione</w:t>
      </w:r>
    </w:p>
    <w:p w14:paraId="040B1D28" w14:textId="40E7D401" w:rsidR="0064377B" w:rsidRPr="00923DC0" w:rsidRDefault="00052ACE" w:rsidP="003679A8">
      <w:pPr>
        <w:spacing w:after="0"/>
        <w:ind w:left="-567" w:right="-716"/>
        <w:contextualSpacing/>
        <w:rPr>
          <w:rFonts w:ascii="Calibri" w:eastAsia="Times New Roman" w:hAnsi="Calibri" w:cs="Calibri"/>
          <w:sz w:val="28"/>
          <w:szCs w:val="28"/>
          <w:lang w:val="it-IT"/>
        </w:rPr>
      </w:pPr>
      <w:r w:rsidRPr="000B13A4">
        <w:rPr>
          <w:rFonts w:ascii="Calibri" w:eastAsia="Times New Roman" w:hAnsi="Calibri" w:cs="Calibri"/>
          <w:sz w:val="24"/>
          <w:szCs w:val="24"/>
          <w:lang w:val="it-IT"/>
        </w:rPr>
        <w:t>CENTRO RICERCHE MUSICALI CRM</w:t>
      </w:r>
    </w:p>
    <w:sectPr w:rsidR="0064377B" w:rsidRPr="00923D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7442D5"/>
    <w:multiLevelType w:val="hybridMultilevel"/>
    <w:tmpl w:val="EA30DD7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AA73B3"/>
    <w:multiLevelType w:val="hybridMultilevel"/>
    <w:tmpl w:val="AAE45D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2F1D3A"/>
    <w:multiLevelType w:val="hybridMultilevel"/>
    <w:tmpl w:val="EBFCD1F2"/>
    <w:lvl w:ilvl="0" w:tplc="0410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139E4A71"/>
    <w:multiLevelType w:val="hybridMultilevel"/>
    <w:tmpl w:val="92A65808"/>
    <w:lvl w:ilvl="0" w:tplc="E1D64D52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7727A72"/>
    <w:multiLevelType w:val="hybridMultilevel"/>
    <w:tmpl w:val="9A9A6B7E"/>
    <w:lvl w:ilvl="0" w:tplc="9724AC68"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343969577">
    <w:abstractNumId w:val="8"/>
  </w:num>
  <w:num w:numId="2" w16cid:durableId="1524393461">
    <w:abstractNumId w:val="6"/>
  </w:num>
  <w:num w:numId="3" w16cid:durableId="1010252582">
    <w:abstractNumId w:val="5"/>
  </w:num>
  <w:num w:numId="4" w16cid:durableId="1052123002">
    <w:abstractNumId w:val="4"/>
  </w:num>
  <w:num w:numId="5" w16cid:durableId="1084568489">
    <w:abstractNumId w:val="7"/>
  </w:num>
  <w:num w:numId="6" w16cid:durableId="1700666992">
    <w:abstractNumId w:val="3"/>
  </w:num>
  <w:num w:numId="7" w16cid:durableId="1139107245">
    <w:abstractNumId w:val="2"/>
  </w:num>
  <w:num w:numId="8" w16cid:durableId="996344293">
    <w:abstractNumId w:val="1"/>
  </w:num>
  <w:num w:numId="9" w16cid:durableId="1187014630">
    <w:abstractNumId w:val="0"/>
  </w:num>
  <w:num w:numId="10" w16cid:durableId="1460955226">
    <w:abstractNumId w:val="11"/>
  </w:num>
  <w:num w:numId="11" w16cid:durableId="1057122979">
    <w:abstractNumId w:val="13"/>
  </w:num>
  <w:num w:numId="12" w16cid:durableId="1494417689">
    <w:abstractNumId w:val="10"/>
  </w:num>
  <w:num w:numId="13" w16cid:durableId="627509795">
    <w:abstractNumId w:val="9"/>
  </w:num>
  <w:num w:numId="14" w16cid:durableId="448400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E83"/>
    <w:rsid w:val="000025CB"/>
    <w:rsid w:val="00005BCA"/>
    <w:rsid w:val="00006AD7"/>
    <w:rsid w:val="000100D6"/>
    <w:rsid w:val="00010167"/>
    <w:rsid w:val="00016706"/>
    <w:rsid w:val="00021A54"/>
    <w:rsid w:val="0002283C"/>
    <w:rsid w:val="0002362B"/>
    <w:rsid w:val="0002684B"/>
    <w:rsid w:val="00027550"/>
    <w:rsid w:val="00030244"/>
    <w:rsid w:val="0003187F"/>
    <w:rsid w:val="00034616"/>
    <w:rsid w:val="00035512"/>
    <w:rsid w:val="00035FBA"/>
    <w:rsid w:val="00040410"/>
    <w:rsid w:val="0004069E"/>
    <w:rsid w:val="00042F74"/>
    <w:rsid w:val="00050278"/>
    <w:rsid w:val="00051E2C"/>
    <w:rsid w:val="00052ACE"/>
    <w:rsid w:val="00052F5F"/>
    <w:rsid w:val="00056082"/>
    <w:rsid w:val="0005696D"/>
    <w:rsid w:val="0006063C"/>
    <w:rsid w:val="00062043"/>
    <w:rsid w:val="00062854"/>
    <w:rsid w:val="000660B1"/>
    <w:rsid w:val="00067879"/>
    <w:rsid w:val="00067E43"/>
    <w:rsid w:val="00070A14"/>
    <w:rsid w:val="00076088"/>
    <w:rsid w:val="00077FFA"/>
    <w:rsid w:val="00083342"/>
    <w:rsid w:val="00083635"/>
    <w:rsid w:val="00090ADA"/>
    <w:rsid w:val="00091ED1"/>
    <w:rsid w:val="00094E7B"/>
    <w:rsid w:val="00096C0D"/>
    <w:rsid w:val="000973D0"/>
    <w:rsid w:val="000A0517"/>
    <w:rsid w:val="000A0927"/>
    <w:rsid w:val="000A4EFD"/>
    <w:rsid w:val="000A58A8"/>
    <w:rsid w:val="000A6243"/>
    <w:rsid w:val="000B00D9"/>
    <w:rsid w:val="000B1617"/>
    <w:rsid w:val="000B1CB7"/>
    <w:rsid w:val="000B2C72"/>
    <w:rsid w:val="000B4825"/>
    <w:rsid w:val="000B5909"/>
    <w:rsid w:val="000C0DD3"/>
    <w:rsid w:val="000C275A"/>
    <w:rsid w:val="000C2DF2"/>
    <w:rsid w:val="000C3818"/>
    <w:rsid w:val="000C5C89"/>
    <w:rsid w:val="000C65DE"/>
    <w:rsid w:val="000D04CD"/>
    <w:rsid w:val="000D33EA"/>
    <w:rsid w:val="000D3A9F"/>
    <w:rsid w:val="000D3BDF"/>
    <w:rsid w:val="000D3EA3"/>
    <w:rsid w:val="000D4102"/>
    <w:rsid w:val="000D4963"/>
    <w:rsid w:val="000D59A2"/>
    <w:rsid w:val="000D60A9"/>
    <w:rsid w:val="000D6AA6"/>
    <w:rsid w:val="000E0430"/>
    <w:rsid w:val="000E043D"/>
    <w:rsid w:val="000E0BBA"/>
    <w:rsid w:val="000E34A0"/>
    <w:rsid w:val="000E4F44"/>
    <w:rsid w:val="000E52CD"/>
    <w:rsid w:val="000E75A6"/>
    <w:rsid w:val="000F16DE"/>
    <w:rsid w:val="000F47DE"/>
    <w:rsid w:val="000F5BC5"/>
    <w:rsid w:val="000F7D98"/>
    <w:rsid w:val="001040F9"/>
    <w:rsid w:val="0010417D"/>
    <w:rsid w:val="0010529B"/>
    <w:rsid w:val="001062B4"/>
    <w:rsid w:val="00110FA4"/>
    <w:rsid w:val="00111241"/>
    <w:rsid w:val="00113986"/>
    <w:rsid w:val="00115A8C"/>
    <w:rsid w:val="00116BA0"/>
    <w:rsid w:val="00117B4B"/>
    <w:rsid w:val="00120B91"/>
    <w:rsid w:val="00121AAC"/>
    <w:rsid w:val="00122DE4"/>
    <w:rsid w:val="001253CE"/>
    <w:rsid w:val="0012561A"/>
    <w:rsid w:val="00127088"/>
    <w:rsid w:val="001320B0"/>
    <w:rsid w:val="0015074B"/>
    <w:rsid w:val="00150B58"/>
    <w:rsid w:val="00150BEE"/>
    <w:rsid w:val="00151B6E"/>
    <w:rsid w:val="00151FC7"/>
    <w:rsid w:val="00154D04"/>
    <w:rsid w:val="0016021C"/>
    <w:rsid w:val="0016056C"/>
    <w:rsid w:val="00160955"/>
    <w:rsid w:val="001613F3"/>
    <w:rsid w:val="001640E2"/>
    <w:rsid w:val="00173968"/>
    <w:rsid w:val="00173C6E"/>
    <w:rsid w:val="001772C0"/>
    <w:rsid w:val="00180B52"/>
    <w:rsid w:val="0018108F"/>
    <w:rsid w:val="001816AD"/>
    <w:rsid w:val="00185EAD"/>
    <w:rsid w:val="00186B9A"/>
    <w:rsid w:val="001902A5"/>
    <w:rsid w:val="00191131"/>
    <w:rsid w:val="0019344B"/>
    <w:rsid w:val="00195D72"/>
    <w:rsid w:val="00196439"/>
    <w:rsid w:val="001B062D"/>
    <w:rsid w:val="001B07E4"/>
    <w:rsid w:val="001B0E8E"/>
    <w:rsid w:val="001B5CB5"/>
    <w:rsid w:val="001B6CE1"/>
    <w:rsid w:val="001C54F4"/>
    <w:rsid w:val="001D48C2"/>
    <w:rsid w:val="001D5885"/>
    <w:rsid w:val="001E3E35"/>
    <w:rsid w:val="001E441A"/>
    <w:rsid w:val="001E51F3"/>
    <w:rsid w:val="001E574C"/>
    <w:rsid w:val="001F25A5"/>
    <w:rsid w:val="001F2CCE"/>
    <w:rsid w:val="00200DED"/>
    <w:rsid w:val="0020656D"/>
    <w:rsid w:val="0021566B"/>
    <w:rsid w:val="00220659"/>
    <w:rsid w:val="00222396"/>
    <w:rsid w:val="0022366E"/>
    <w:rsid w:val="00223C4C"/>
    <w:rsid w:val="00231C8F"/>
    <w:rsid w:val="00232470"/>
    <w:rsid w:val="0023646F"/>
    <w:rsid w:val="0023676D"/>
    <w:rsid w:val="00241702"/>
    <w:rsid w:val="002436D4"/>
    <w:rsid w:val="002458FC"/>
    <w:rsid w:val="00252BF6"/>
    <w:rsid w:val="00253551"/>
    <w:rsid w:val="00257632"/>
    <w:rsid w:val="002611A3"/>
    <w:rsid w:val="00265085"/>
    <w:rsid w:val="002652C7"/>
    <w:rsid w:val="00265F42"/>
    <w:rsid w:val="00266C0D"/>
    <w:rsid w:val="0027234A"/>
    <w:rsid w:val="002723B0"/>
    <w:rsid w:val="00272468"/>
    <w:rsid w:val="00280899"/>
    <w:rsid w:val="00281B22"/>
    <w:rsid w:val="00284F5E"/>
    <w:rsid w:val="00291071"/>
    <w:rsid w:val="0029403B"/>
    <w:rsid w:val="00294740"/>
    <w:rsid w:val="00294B2F"/>
    <w:rsid w:val="00294C7B"/>
    <w:rsid w:val="00295EDF"/>
    <w:rsid w:val="0029639D"/>
    <w:rsid w:val="002A0E6F"/>
    <w:rsid w:val="002A33E6"/>
    <w:rsid w:val="002A61B9"/>
    <w:rsid w:val="002A778C"/>
    <w:rsid w:val="002B2A05"/>
    <w:rsid w:val="002B4373"/>
    <w:rsid w:val="002B507F"/>
    <w:rsid w:val="002B569D"/>
    <w:rsid w:val="002B6714"/>
    <w:rsid w:val="002C0139"/>
    <w:rsid w:val="002C71EF"/>
    <w:rsid w:val="002D011F"/>
    <w:rsid w:val="002D0909"/>
    <w:rsid w:val="002D2493"/>
    <w:rsid w:val="002D519E"/>
    <w:rsid w:val="002D52D4"/>
    <w:rsid w:val="002D7BB3"/>
    <w:rsid w:val="002D7DF8"/>
    <w:rsid w:val="002E0814"/>
    <w:rsid w:val="002E366A"/>
    <w:rsid w:val="002E54E6"/>
    <w:rsid w:val="002E7FFA"/>
    <w:rsid w:val="002F2D69"/>
    <w:rsid w:val="002F4107"/>
    <w:rsid w:val="002F5988"/>
    <w:rsid w:val="002F7399"/>
    <w:rsid w:val="00305271"/>
    <w:rsid w:val="003053F1"/>
    <w:rsid w:val="00310A33"/>
    <w:rsid w:val="00313C23"/>
    <w:rsid w:val="00316189"/>
    <w:rsid w:val="0031720B"/>
    <w:rsid w:val="00317E49"/>
    <w:rsid w:val="00324B22"/>
    <w:rsid w:val="00326F90"/>
    <w:rsid w:val="00332D37"/>
    <w:rsid w:val="00334E92"/>
    <w:rsid w:val="003361AE"/>
    <w:rsid w:val="00336972"/>
    <w:rsid w:val="00347647"/>
    <w:rsid w:val="003506D6"/>
    <w:rsid w:val="00353BA1"/>
    <w:rsid w:val="00360B89"/>
    <w:rsid w:val="003614ED"/>
    <w:rsid w:val="00364015"/>
    <w:rsid w:val="00365057"/>
    <w:rsid w:val="00366F52"/>
    <w:rsid w:val="003675C8"/>
    <w:rsid w:val="003679A8"/>
    <w:rsid w:val="00367ECD"/>
    <w:rsid w:val="00367F15"/>
    <w:rsid w:val="003707DE"/>
    <w:rsid w:val="003806A8"/>
    <w:rsid w:val="00381389"/>
    <w:rsid w:val="0038194B"/>
    <w:rsid w:val="00383BE2"/>
    <w:rsid w:val="003908DB"/>
    <w:rsid w:val="00391327"/>
    <w:rsid w:val="00391B9B"/>
    <w:rsid w:val="003922E6"/>
    <w:rsid w:val="00393C08"/>
    <w:rsid w:val="003A020F"/>
    <w:rsid w:val="003A4BD4"/>
    <w:rsid w:val="003A5EDE"/>
    <w:rsid w:val="003A756A"/>
    <w:rsid w:val="003A7767"/>
    <w:rsid w:val="003B08A6"/>
    <w:rsid w:val="003B5DAD"/>
    <w:rsid w:val="003B697F"/>
    <w:rsid w:val="003C0268"/>
    <w:rsid w:val="003C2EE1"/>
    <w:rsid w:val="003C4C01"/>
    <w:rsid w:val="003C557C"/>
    <w:rsid w:val="003C68AB"/>
    <w:rsid w:val="003C6BD8"/>
    <w:rsid w:val="003D0026"/>
    <w:rsid w:val="003D0110"/>
    <w:rsid w:val="003D0FC5"/>
    <w:rsid w:val="003D408E"/>
    <w:rsid w:val="003E3064"/>
    <w:rsid w:val="003E5613"/>
    <w:rsid w:val="003E7406"/>
    <w:rsid w:val="003F001B"/>
    <w:rsid w:val="003F2B75"/>
    <w:rsid w:val="003F3ABA"/>
    <w:rsid w:val="00400370"/>
    <w:rsid w:val="00401C03"/>
    <w:rsid w:val="00402429"/>
    <w:rsid w:val="00412F59"/>
    <w:rsid w:val="004138B8"/>
    <w:rsid w:val="00413CB5"/>
    <w:rsid w:val="00414619"/>
    <w:rsid w:val="00414834"/>
    <w:rsid w:val="00414AB0"/>
    <w:rsid w:val="00414B55"/>
    <w:rsid w:val="00415706"/>
    <w:rsid w:val="00415BDE"/>
    <w:rsid w:val="00415F60"/>
    <w:rsid w:val="0042004A"/>
    <w:rsid w:val="00421E4C"/>
    <w:rsid w:val="00424554"/>
    <w:rsid w:val="00424CD0"/>
    <w:rsid w:val="00425159"/>
    <w:rsid w:val="00427C80"/>
    <w:rsid w:val="00430B79"/>
    <w:rsid w:val="00430C7A"/>
    <w:rsid w:val="004413EB"/>
    <w:rsid w:val="00441935"/>
    <w:rsid w:val="004427CC"/>
    <w:rsid w:val="00442F33"/>
    <w:rsid w:val="004438CE"/>
    <w:rsid w:val="00447BFB"/>
    <w:rsid w:val="004503D4"/>
    <w:rsid w:val="00451E9C"/>
    <w:rsid w:val="00451FD8"/>
    <w:rsid w:val="00452045"/>
    <w:rsid w:val="00460695"/>
    <w:rsid w:val="004627B6"/>
    <w:rsid w:val="004632E7"/>
    <w:rsid w:val="00465CA1"/>
    <w:rsid w:val="004667E8"/>
    <w:rsid w:val="00467C36"/>
    <w:rsid w:val="00470DFA"/>
    <w:rsid w:val="00471749"/>
    <w:rsid w:val="004717D6"/>
    <w:rsid w:val="0047314A"/>
    <w:rsid w:val="00475252"/>
    <w:rsid w:val="00475847"/>
    <w:rsid w:val="00475A76"/>
    <w:rsid w:val="00477131"/>
    <w:rsid w:val="00477BF5"/>
    <w:rsid w:val="00480A9A"/>
    <w:rsid w:val="004847A5"/>
    <w:rsid w:val="00484E91"/>
    <w:rsid w:val="00486F75"/>
    <w:rsid w:val="004910D9"/>
    <w:rsid w:val="0049135E"/>
    <w:rsid w:val="00494B5D"/>
    <w:rsid w:val="00494F23"/>
    <w:rsid w:val="00496503"/>
    <w:rsid w:val="004965B4"/>
    <w:rsid w:val="00497C7D"/>
    <w:rsid w:val="00497DDC"/>
    <w:rsid w:val="004A0B61"/>
    <w:rsid w:val="004A0BE4"/>
    <w:rsid w:val="004A119D"/>
    <w:rsid w:val="004A1BC5"/>
    <w:rsid w:val="004A1E1E"/>
    <w:rsid w:val="004A2F09"/>
    <w:rsid w:val="004A4EC3"/>
    <w:rsid w:val="004A5243"/>
    <w:rsid w:val="004A5C8E"/>
    <w:rsid w:val="004A7037"/>
    <w:rsid w:val="004B1254"/>
    <w:rsid w:val="004B3685"/>
    <w:rsid w:val="004B464F"/>
    <w:rsid w:val="004B540A"/>
    <w:rsid w:val="004C140E"/>
    <w:rsid w:val="004C4172"/>
    <w:rsid w:val="004C72BB"/>
    <w:rsid w:val="004C7526"/>
    <w:rsid w:val="004D0647"/>
    <w:rsid w:val="004D16A2"/>
    <w:rsid w:val="004D46F2"/>
    <w:rsid w:val="004D4FD1"/>
    <w:rsid w:val="004D79F6"/>
    <w:rsid w:val="004E0A2C"/>
    <w:rsid w:val="004E0FAA"/>
    <w:rsid w:val="004E44EA"/>
    <w:rsid w:val="004F069C"/>
    <w:rsid w:val="004F0D33"/>
    <w:rsid w:val="004F5CD6"/>
    <w:rsid w:val="004F6FB7"/>
    <w:rsid w:val="0050090B"/>
    <w:rsid w:val="005021D8"/>
    <w:rsid w:val="0050457E"/>
    <w:rsid w:val="005065BE"/>
    <w:rsid w:val="0050734A"/>
    <w:rsid w:val="0051187C"/>
    <w:rsid w:val="00511FBB"/>
    <w:rsid w:val="005141CA"/>
    <w:rsid w:val="00514BF0"/>
    <w:rsid w:val="00523C23"/>
    <w:rsid w:val="005245C8"/>
    <w:rsid w:val="00525114"/>
    <w:rsid w:val="00527060"/>
    <w:rsid w:val="005272E5"/>
    <w:rsid w:val="005274E9"/>
    <w:rsid w:val="00527ECF"/>
    <w:rsid w:val="00532E08"/>
    <w:rsid w:val="00537866"/>
    <w:rsid w:val="00544C49"/>
    <w:rsid w:val="00544D76"/>
    <w:rsid w:val="00545BBE"/>
    <w:rsid w:val="00546B62"/>
    <w:rsid w:val="00546D2A"/>
    <w:rsid w:val="005505BC"/>
    <w:rsid w:val="00550F50"/>
    <w:rsid w:val="00552B87"/>
    <w:rsid w:val="00552C79"/>
    <w:rsid w:val="00553174"/>
    <w:rsid w:val="0055462E"/>
    <w:rsid w:val="0055582F"/>
    <w:rsid w:val="00556240"/>
    <w:rsid w:val="00557FF9"/>
    <w:rsid w:val="005625F9"/>
    <w:rsid w:val="005652C1"/>
    <w:rsid w:val="005660F8"/>
    <w:rsid w:val="00567A0B"/>
    <w:rsid w:val="00567EA7"/>
    <w:rsid w:val="00567FD1"/>
    <w:rsid w:val="00571AA4"/>
    <w:rsid w:val="00573EE2"/>
    <w:rsid w:val="005751BD"/>
    <w:rsid w:val="00575354"/>
    <w:rsid w:val="00575B0B"/>
    <w:rsid w:val="005766ED"/>
    <w:rsid w:val="0057775E"/>
    <w:rsid w:val="00577B4E"/>
    <w:rsid w:val="005821A8"/>
    <w:rsid w:val="00582808"/>
    <w:rsid w:val="0058557F"/>
    <w:rsid w:val="00586289"/>
    <w:rsid w:val="0058652F"/>
    <w:rsid w:val="00591EBA"/>
    <w:rsid w:val="005930FD"/>
    <w:rsid w:val="0059477A"/>
    <w:rsid w:val="005B0AE7"/>
    <w:rsid w:val="005B1941"/>
    <w:rsid w:val="005C1E7D"/>
    <w:rsid w:val="005C5271"/>
    <w:rsid w:val="005C774F"/>
    <w:rsid w:val="005D08C0"/>
    <w:rsid w:val="005D0A26"/>
    <w:rsid w:val="005D0ADD"/>
    <w:rsid w:val="005D0B32"/>
    <w:rsid w:val="005D0E07"/>
    <w:rsid w:val="005D13F4"/>
    <w:rsid w:val="005D42D6"/>
    <w:rsid w:val="005D4424"/>
    <w:rsid w:val="005D4FA7"/>
    <w:rsid w:val="005D55EC"/>
    <w:rsid w:val="005D5606"/>
    <w:rsid w:val="005E29CD"/>
    <w:rsid w:val="005E4353"/>
    <w:rsid w:val="005E4C0B"/>
    <w:rsid w:val="005E6D4A"/>
    <w:rsid w:val="005E768B"/>
    <w:rsid w:val="005F021D"/>
    <w:rsid w:val="005F5772"/>
    <w:rsid w:val="005F68EB"/>
    <w:rsid w:val="005F7137"/>
    <w:rsid w:val="00601128"/>
    <w:rsid w:val="00604C24"/>
    <w:rsid w:val="00610BC7"/>
    <w:rsid w:val="006135AF"/>
    <w:rsid w:val="00613AD7"/>
    <w:rsid w:val="0061433B"/>
    <w:rsid w:val="00616B88"/>
    <w:rsid w:val="00617C1B"/>
    <w:rsid w:val="00617E99"/>
    <w:rsid w:val="00617F5F"/>
    <w:rsid w:val="00621717"/>
    <w:rsid w:val="00621B9F"/>
    <w:rsid w:val="006239DE"/>
    <w:rsid w:val="00626F5A"/>
    <w:rsid w:val="00631299"/>
    <w:rsid w:val="006334FE"/>
    <w:rsid w:val="00634E6A"/>
    <w:rsid w:val="00635E11"/>
    <w:rsid w:val="006375AA"/>
    <w:rsid w:val="006413D1"/>
    <w:rsid w:val="00642092"/>
    <w:rsid w:val="0064377B"/>
    <w:rsid w:val="0064525A"/>
    <w:rsid w:val="00647FD7"/>
    <w:rsid w:val="00650E3B"/>
    <w:rsid w:val="00651047"/>
    <w:rsid w:val="00653708"/>
    <w:rsid w:val="00653B6D"/>
    <w:rsid w:val="0065441D"/>
    <w:rsid w:val="00655BE6"/>
    <w:rsid w:val="00661619"/>
    <w:rsid w:val="00661BAD"/>
    <w:rsid w:val="00662518"/>
    <w:rsid w:val="0066385F"/>
    <w:rsid w:val="00663FF7"/>
    <w:rsid w:val="006642D6"/>
    <w:rsid w:val="00666E8B"/>
    <w:rsid w:val="00667C99"/>
    <w:rsid w:val="00672A59"/>
    <w:rsid w:val="00672E05"/>
    <w:rsid w:val="00683D0F"/>
    <w:rsid w:val="00687DA7"/>
    <w:rsid w:val="006913B5"/>
    <w:rsid w:val="006943F8"/>
    <w:rsid w:val="006951B3"/>
    <w:rsid w:val="006963A5"/>
    <w:rsid w:val="006968BB"/>
    <w:rsid w:val="006A321C"/>
    <w:rsid w:val="006A512C"/>
    <w:rsid w:val="006B0467"/>
    <w:rsid w:val="006B0747"/>
    <w:rsid w:val="006B291E"/>
    <w:rsid w:val="006B2E6D"/>
    <w:rsid w:val="006B6BD4"/>
    <w:rsid w:val="006B75B6"/>
    <w:rsid w:val="006B7A0E"/>
    <w:rsid w:val="006C2889"/>
    <w:rsid w:val="006C2CB9"/>
    <w:rsid w:val="006C6CD3"/>
    <w:rsid w:val="006C7AD6"/>
    <w:rsid w:val="006D0BB8"/>
    <w:rsid w:val="006D1886"/>
    <w:rsid w:val="006D43FC"/>
    <w:rsid w:val="006E2EA2"/>
    <w:rsid w:val="006E3DB6"/>
    <w:rsid w:val="006E60B5"/>
    <w:rsid w:val="006F06FD"/>
    <w:rsid w:val="006F417E"/>
    <w:rsid w:val="006F77C5"/>
    <w:rsid w:val="007019BB"/>
    <w:rsid w:val="00702E93"/>
    <w:rsid w:val="0071247E"/>
    <w:rsid w:val="007167B4"/>
    <w:rsid w:val="0071697A"/>
    <w:rsid w:val="00717ABA"/>
    <w:rsid w:val="0072368B"/>
    <w:rsid w:val="00731231"/>
    <w:rsid w:val="007350A9"/>
    <w:rsid w:val="00736D41"/>
    <w:rsid w:val="00737355"/>
    <w:rsid w:val="00742DA2"/>
    <w:rsid w:val="00743D9E"/>
    <w:rsid w:val="007443A9"/>
    <w:rsid w:val="00744D2A"/>
    <w:rsid w:val="00744E66"/>
    <w:rsid w:val="0075141C"/>
    <w:rsid w:val="007516A8"/>
    <w:rsid w:val="00761303"/>
    <w:rsid w:val="0076437B"/>
    <w:rsid w:val="007643A4"/>
    <w:rsid w:val="00777B5C"/>
    <w:rsid w:val="007832D6"/>
    <w:rsid w:val="007856E7"/>
    <w:rsid w:val="00787C5E"/>
    <w:rsid w:val="00790F8E"/>
    <w:rsid w:val="007917C0"/>
    <w:rsid w:val="00792D2C"/>
    <w:rsid w:val="00794D37"/>
    <w:rsid w:val="00794E32"/>
    <w:rsid w:val="00797757"/>
    <w:rsid w:val="007A00BE"/>
    <w:rsid w:val="007A03BA"/>
    <w:rsid w:val="007A0879"/>
    <w:rsid w:val="007A462E"/>
    <w:rsid w:val="007A5FF5"/>
    <w:rsid w:val="007A7367"/>
    <w:rsid w:val="007A7D47"/>
    <w:rsid w:val="007B1DC4"/>
    <w:rsid w:val="007B51B9"/>
    <w:rsid w:val="007B5B52"/>
    <w:rsid w:val="007B60A6"/>
    <w:rsid w:val="007B7CAD"/>
    <w:rsid w:val="007C67BF"/>
    <w:rsid w:val="007C6AD4"/>
    <w:rsid w:val="007C6D59"/>
    <w:rsid w:val="007D20DD"/>
    <w:rsid w:val="007E0EB3"/>
    <w:rsid w:val="007E54FD"/>
    <w:rsid w:val="007E5DB9"/>
    <w:rsid w:val="007F04BA"/>
    <w:rsid w:val="007F130F"/>
    <w:rsid w:val="007F697A"/>
    <w:rsid w:val="007F7C34"/>
    <w:rsid w:val="00800EEA"/>
    <w:rsid w:val="008022BA"/>
    <w:rsid w:val="00804E98"/>
    <w:rsid w:val="008054FD"/>
    <w:rsid w:val="00806202"/>
    <w:rsid w:val="008069EA"/>
    <w:rsid w:val="00810653"/>
    <w:rsid w:val="0081422F"/>
    <w:rsid w:val="008146BB"/>
    <w:rsid w:val="00815887"/>
    <w:rsid w:val="0081780C"/>
    <w:rsid w:val="00821BC2"/>
    <w:rsid w:val="008227DA"/>
    <w:rsid w:val="008240FA"/>
    <w:rsid w:val="00831F84"/>
    <w:rsid w:val="008328BA"/>
    <w:rsid w:val="0083576E"/>
    <w:rsid w:val="00835D3E"/>
    <w:rsid w:val="008412D5"/>
    <w:rsid w:val="00844561"/>
    <w:rsid w:val="00850A2D"/>
    <w:rsid w:val="00857360"/>
    <w:rsid w:val="00860F0E"/>
    <w:rsid w:val="00862F66"/>
    <w:rsid w:val="008648D3"/>
    <w:rsid w:val="00866D97"/>
    <w:rsid w:val="00872AE5"/>
    <w:rsid w:val="00873530"/>
    <w:rsid w:val="00873F68"/>
    <w:rsid w:val="00874CEC"/>
    <w:rsid w:val="00875766"/>
    <w:rsid w:val="00877372"/>
    <w:rsid w:val="0088323A"/>
    <w:rsid w:val="0088555D"/>
    <w:rsid w:val="00886218"/>
    <w:rsid w:val="00890720"/>
    <w:rsid w:val="008918E5"/>
    <w:rsid w:val="008949F2"/>
    <w:rsid w:val="0089563A"/>
    <w:rsid w:val="008A1326"/>
    <w:rsid w:val="008A18F3"/>
    <w:rsid w:val="008A3039"/>
    <w:rsid w:val="008A394B"/>
    <w:rsid w:val="008A4546"/>
    <w:rsid w:val="008A4AD3"/>
    <w:rsid w:val="008A55AF"/>
    <w:rsid w:val="008A5854"/>
    <w:rsid w:val="008B2E8B"/>
    <w:rsid w:val="008B3E2B"/>
    <w:rsid w:val="008B737D"/>
    <w:rsid w:val="008C5265"/>
    <w:rsid w:val="008C5ACC"/>
    <w:rsid w:val="008C7B72"/>
    <w:rsid w:val="008D0171"/>
    <w:rsid w:val="008D0936"/>
    <w:rsid w:val="008D1DAA"/>
    <w:rsid w:val="008D5009"/>
    <w:rsid w:val="008D5EA1"/>
    <w:rsid w:val="008D5F64"/>
    <w:rsid w:val="008D7256"/>
    <w:rsid w:val="008E41F5"/>
    <w:rsid w:val="008F1820"/>
    <w:rsid w:val="008F1B8D"/>
    <w:rsid w:val="008F1CA5"/>
    <w:rsid w:val="008F37D0"/>
    <w:rsid w:val="008F5DAF"/>
    <w:rsid w:val="008F6F39"/>
    <w:rsid w:val="009003C5"/>
    <w:rsid w:val="00900F11"/>
    <w:rsid w:val="00904D3F"/>
    <w:rsid w:val="0090737F"/>
    <w:rsid w:val="00907526"/>
    <w:rsid w:val="009077CA"/>
    <w:rsid w:val="00910F91"/>
    <w:rsid w:val="00911144"/>
    <w:rsid w:val="00913571"/>
    <w:rsid w:val="00914EF0"/>
    <w:rsid w:val="009157A7"/>
    <w:rsid w:val="00916E26"/>
    <w:rsid w:val="0091727D"/>
    <w:rsid w:val="009178F5"/>
    <w:rsid w:val="00921AB7"/>
    <w:rsid w:val="009229D8"/>
    <w:rsid w:val="00923DC0"/>
    <w:rsid w:val="0092789F"/>
    <w:rsid w:val="00930D2F"/>
    <w:rsid w:val="0093288A"/>
    <w:rsid w:val="00934D37"/>
    <w:rsid w:val="00936CA2"/>
    <w:rsid w:val="0094555B"/>
    <w:rsid w:val="00947667"/>
    <w:rsid w:val="009477A7"/>
    <w:rsid w:val="00950BDC"/>
    <w:rsid w:val="00951907"/>
    <w:rsid w:val="009549F1"/>
    <w:rsid w:val="00956EE3"/>
    <w:rsid w:val="009574DC"/>
    <w:rsid w:val="009605DE"/>
    <w:rsid w:val="00961CEC"/>
    <w:rsid w:val="00963AD9"/>
    <w:rsid w:val="009649D4"/>
    <w:rsid w:val="00966052"/>
    <w:rsid w:val="00966FEA"/>
    <w:rsid w:val="00974743"/>
    <w:rsid w:val="009759AB"/>
    <w:rsid w:val="00977F18"/>
    <w:rsid w:val="009823CA"/>
    <w:rsid w:val="00983948"/>
    <w:rsid w:val="00983EC8"/>
    <w:rsid w:val="009845A4"/>
    <w:rsid w:val="009875E8"/>
    <w:rsid w:val="00990516"/>
    <w:rsid w:val="00990A43"/>
    <w:rsid w:val="0099143D"/>
    <w:rsid w:val="00991878"/>
    <w:rsid w:val="00992DAA"/>
    <w:rsid w:val="0099315A"/>
    <w:rsid w:val="0099451F"/>
    <w:rsid w:val="00997676"/>
    <w:rsid w:val="009A2973"/>
    <w:rsid w:val="009A6372"/>
    <w:rsid w:val="009B075E"/>
    <w:rsid w:val="009B2957"/>
    <w:rsid w:val="009B37FE"/>
    <w:rsid w:val="009B520C"/>
    <w:rsid w:val="009B5E81"/>
    <w:rsid w:val="009B682F"/>
    <w:rsid w:val="009C1651"/>
    <w:rsid w:val="009C17D7"/>
    <w:rsid w:val="009C5642"/>
    <w:rsid w:val="009C7C15"/>
    <w:rsid w:val="009D4269"/>
    <w:rsid w:val="009D7856"/>
    <w:rsid w:val="009E0AEE"/>
    <w:rsid w:val="009E2781"/>
    <w:rsid w:val="009E2CCD"/>
    <w:rsid w:val="009E37A1"/>
    <w:rsid w:val="009E4280"/>
    <w:rsid w:val="009E434E"/>
    <w:rsid w:val="009E4E99"/>
    <w:rsid w:val="009E75C5"/>
    <w:rsid w:val="009E7797"/>
    <w:rsid w:val="009E7C38"/>
    <w:rsid w:val="009F2182"/>
    <w:rsid w:val="009F6039"/>
    <w:rsid w:val="009F7A13"/>
    <w:rsid w:val="009F7E92"/>
    <w:rsid w:val="00A01C61"/>
    <w:rsid w:val="00A01D93"/>
    <w:rsid w:val="00A03A71"/>
    <w:rsid w:val="00A046EE"/>
    <w:rsid w:val="00A06446"/>
    <w:rsid w:val="00A077D7"/>
    <w:rsid w:val="00A1037A"/>
    <w:rsid w:val="00A128FC"/>
    <w:rsid w:val="00A176A4"/>
    <w:rsid w:val="00A20D76"/>
    <w:rsid w:val="00A21934"/>
    <w:rsid w:val="00A225F2"/>
    <w:rsid w:val="00A23ACA"/>
    <w:rsid w:val="00A24723"/>
    <w:rsid w:val="00A25E2B"/>
    <w:rsid w:val="00A26150"/>
    <w:rsid w:val="00A26ACC"/>
    <w:rsid w:val="00A27FAE"/>
    <w:rsid w:val="00A3088A"/>
    <w:rsid w:val="00A3093D"/>
    <w:rsid w:val="00A311F4"/>
    <w:rsid w:val="00A32184"/>
    <w:rsid w:val="00A329D8"/>
    <w:rsid w:val="00A459BD"/>
    <w:rsid w:val="00A459ED"/>
    <w:rsid w:val="00A47E88"/>
    <w:rsid w:val="00A54E21"/>
    <w:rsid w:val="00A570F0"/>
    <w:rsid w:val="00A61697"/>
    <w:rsid w:val="00A630D7"/>
    <w:rsid w:val="00A63A51"/>
    <w:rsid w:val="00A63BDB"/>
    <w:rsid w:val="00A65EE4"/>
    <w:rsid w:val="00A7191A"/>
    <w:rsid w:val="00A74AC1"/>
    <w:rsid w:val="00A75EAA"/>
    <w:rsid w:val="00A76E47"/>
    <w:rsid w:val="00A80DAD"/>
    <w:rsid w:val="00A83D09"/>
    <w:rsid w:val="00AA0802"/>
    <w:rsid w:val="00AA1D8D"/>
    <w:rsid w:val="00AA526F"/>
    <w:rsid w:val="00AB0CE8"/>
    <w:rsid w:val="00AB1C7B"/>
    <w:rsid w:val="00AB534F"/>
    <w:rsid w:val="00AB60BE"/>
    <w:rsid w:val="00AB65EC"/>
    <w:rsid w:val="00AB6825"/>
    <w:rsid w:val="00AB7267"/>
    <w:rsid w:val="00AC123B"/>
    <w:rsid w:val="00AD04BF"/>
    <w:rsid w:val="00AD069A"/>
    <w:rsid w:val="00AD14E0"/>
    <w:rsid w:val="00AD27DE"/>
    <w:rsid w:val="00AD4988"/>
    <w:rsid w:val="00AD5A11"/>
    <w:rsid w:val="00AD6250"/>
    <w:rsid w:val="00AD6433"/>
    <w:rsid w:val="00AD6AF0"/>
    <w:rsid w:val="00AD6E80"/>
    <w:rsid w:val="00AD76BB"/>
    <w:rsid w:val="00AD7ED7"/>
    <w:rsid w:val="00AE3376"/>
    <w:rsid w:val="00AE4726"/>
    <w:rsid w:val="00AE54F6"/>
    <w:rsid w:val="00AE71EC"/>
    <w:rsid w:val="00AF0030"/>
    <w:rsid w:val="00AF1304"/>
    <w:rsid w:val="00AF2515"/>
    <w:rsid w:val="00AF2AB7"/>
    <w:rsid w:val="00B00DC3"/>
    <w:rsid w:val="00B01B85"/>
    <w:rsid w:val="00B02247"/>
    <w:rsid w:val="00B0464E"/>
    <w:rsid w:val="00B07798"/>
    <w:rsid w:val="00B07799"/>
    <w:rsid w:val="00B1246E"/>
    <w:rsid w:val="00B21BF4"/>
    <w:rsid w:val="00B21FB3"/>
    <w:rsid w:val="00B2462B"/>
    <w:rsid w:val="00B2562B"/>
    <w:rsid w:val="00B27EAA"/>
    <w:rsid w:val="00B30184"/>
    <w:rsid w:val="00B346B3"/>
    <w:rsid w:val="00B36A27"/>
    <w:rsid w:val="00B37CD9"/>
    <w:rsid w:val="00B40B90"/>
    <w:rsid w:val="00B41A79"/>
    <w:rsid w:val="00B4249E"/>
    <w:rsid w:val="00B47228"/>
    <w:rsid w:val="00B47730"/>
    <w:rsid w:val="00B50014"/>
    <w:rsid w:val="00B568B2"/>
    <w:rsid w:val="00B56D1B"/>
    <w:rsid w:val="00B56F01"/>
    <w:rsid w:val="00B604DA"/>
    <w:rsid w:val="00B60BF1"/>
    <w:rsid w:val="00B6274B"/>
    <w:rsid w:val="00B630C3"/>
    <w:rsid w:val="00B71953"/>
    <w:rsid w:val="00B72E27"/>
    <w:rsid w:val="00B754E5"/>
    <w:rsid w:val="00B809D7"/>
    <w:rsid w:val="00B91F7C"/>
    <w:rsid w:val="00BA10AF"/>
    <w:rsid w:val="00BA2242"/>
    <w:rsid w:val="00BA7119"/>
    <w:rsid w:val="00BB0D4B"/>
    <w:rsid w:val="00BB0FFE"/>
    <w:rsid w:val="00BB12C8"/>
    <w:rsid w:val="00BB2D51"/>
    <w:rsid w:val="00BB3FE4"/>
    <w:rsid w:val="00BB605F"/>
    <w:rsid w:val="00BB6EDD"/>
    <w:rsid w:val="00BB789F"/>
    <w:rsid w:val="00BC0FEB"/>
    <w:rsid w:val="00BC280D"/>
    <w:rsid w:val="00BC3D46"/>
    <w:rsid w:val="00BC460A"/>
    <w:rsid w:val="00BC7718"/>
    <w:rsid w:val="00BC7CDB"/>
    <w:rsid w:val="00BD2980"/>
    <w:rsid w:val="00BD2AFF"/>
    <w:rsid w:val="00BD3289"/>
    <w:rsid w:val="00BD4526"/>
    <w:rsid w:val="00BD614A"/>
    <w:rsid w:val="00BE15D8"/>
    <w:rsid w:val="00BE167D"/>
    <w:rsid w:val="00BE5C97"/>
    <w:rsid w:val="00BE72AF"/>
    <w:rsid w:val="00BE7938"/>
    <w:rsid w:val="00BE7D62"/>
    <w:rsid w:val="00BF5A5F"/>
    <w:rsid w:val="00C07162"/>
    <w:rsid w:val="00C07A6F"/>
    <w:rsid w:val="00C07DAB"/>
    <w:rsid w:val="00C1178B"/>
    <w:rsid w:val="00C11FA4"/>
    <w:rsid w:val="00C15A1F"/>
    <w:rsid w:val="00C166D1"/>
    <w:rsid w:val="00C16CE5"/>
    <w:rsid w:val="00C171CB"/>
    <w:rsid w:val="00C22008"/>
    <w:rsid w:val="00C22FA4"/>
    <w:rsid w:val="00C232AB"/>
    <w:rsid w:val="00C23B87"/>
    <w:rsid w:val="00C31E70"/>
    <w:rsid w:val="00C32586"/>
    <w:rsid w:val="00C32B77"/>
    <w:rsid w:val="00C3348E"/>
    <w:rsid w:val="00C3688F"/>
    <w:rsid w:val="00C417F3"/>
    <w:rsid w:val="00C41F87"/>
    <w:rsid w:val="00C4576D"/>
    <w:rsid w:val="00C45ED6"/>
    <w:rsid w:val="00C51737"/>
    <w:rsid w:val="00C533AF"/>
    <w:rsid w:val="00C53608"/>
    <w:rsid w:val="00C53BD4"/>
    <w:rsid w:val="00C614FB"/>
    <w:rsid w:val="00C63F11"/>
    <w:rsid w:val="00C641BC"/>
    <w:rsid w:val="00C64A44"/>
    <w:rsid w:val="00C6580F"/>
    <w:rsid w:val="00C6629F"/>
    <w:rsid w:val="00C67E65"/>
    <w:rsid w:val="00C71064"/>
    <w:rsid w:val="00C71C95"/>
    <w:rsid w:val="00C72305"/>
    <w:rsid w:val="00C727C2"/>
    <w:rsid w:val="00C73AA7"/>
    <w:rsid w:val="00C808A7"/>
    <w:rsid w:val="00C82C09"/>
    <w:rsid w:val="00C83DED"/>
    <w:rsid w:val="00C85EE5"/>
    <w:rsid w:val="00C8619C"/>
    <w:rsid w:val="00C86840"/>
    <w:rsid w:val="00C905ED"/>
    <w:rsid w:val="00C924FB"/>
    <w:rsid w:val="00C94645"/>
    <w:rsid w:val="00C9573B"/>
    <w:rsid w:val="00C9780C"/>
    <w:rsid w:val="00CA09BC"/>
    <w:rsid w:val="00CA504C"/>
    <w:rsid w:val="00CA50A1"/>
    <w:rsid w:val="00CA552D"/>
    <w:rsid w:val="00CA5BDE"/>
    <w:rsid w:val="00CA66C9"/>
    <w:rsid w:val="00CA76E8"/>
    <w:rsid w:val="00CB0664"/>
    <w:rsid w:val="00CB10F5"/>
    <w:rsid w:val="00CB2CFE"/>
    <w:rsid w:val="00CB3D27"/>
    <w:rsid w:val="00CB4DB3"/>
    <w:rsid w:val="00CB6A04"/>
    <w:rsid w:val="00CB7522"/>
    <w:rsid w:val="00CC3015"/>
    <w:rsid w:val="00CC4805"/>
    <w:rsid w:val="00CC4C0D"/>
    <w:rsid w:val="00CC52D5"/>
    <w:rsid w:val="00CC55E5"/>
    <w:rsid w:val="00CC6DE9"/>
    <w:rsid w:val="00CC6E5C"/>
    <w:rsid w:val="00CD04A7"/>
    <w:rsid w:val="00CD1FB2"/>
    <w:rsid w:val="00CD2145"/>
    <w:rsid w:val="00CD44FD"/>
    <w:rsid w:val="00CD781F"/>
    <w:rsid w:val="00CD7DC5"/>
    <w:rsid w:val="00CE0223"/>
    <w:rsid w:val="00CE7A7B"/>
    <w:rsid w:val="00CF174F"/>
    <w:rsid w:val="00CF229C"/>
    <w:rsid w:val="00CF32DA"/>
    <w:rsid w:val="00CF5B95"/>
    <w:rsid w:val="00CF7985"/>
    <w:rsid w:val="00D0153D"/>
    <w:rsid w:val="00D0461E"/>
    <w:rsid w:val="00D10F5D"/>
    <w:rsid w:val="00D11E78"/>
    <w:rsid w:val="00D123F4"/>
    <w:rsid w:val="00D126AA"/>
    <w:rsid w:val="00D135DC"/>
    <w:rsid w:val="00D138E2"/>
    <w:rsid w:val="00D157C8"/>
    <w:rsid w:val="00D15DE7"/>
    <w:rsid w:val="00D1622C"/>
    <w:rsid w:val="00D17615"/>
    <w:rsid w:val="00D214C7"/>
    <w:rsid w:val="00D23550"/>
    <w:rsid w:val="00D3322D"/>
    <w:rsid w:val="00D337D4"/>
    <w:rsid w:val="00D353B0"/>
    <w:rsid w:val="00D37738"/>
    <w:rsid w:val="00D40D28"/>
    <w:rsid w:val="00D40EB6"/>
    <w:rsid w:val="00D42781"/>
    <w:rsid w:val="00D47143"/>
    <w:rsid w:val="00D50625"/>
    <w:rsid w:val="00D511C8"/>
    <w:rsid w:val="00D52F8F"/>
    <w:rsid w:val="00D56E42"/>
    <w:rsid w:val="00D61C6E"/>
    <w:rsid w:val="00D62BE6"/>
    <w:rsid w:val="00D62E40"/>
    <w:rsid w:val="00D7574B"/>
    <w:rsid w:val="00D80E74"/>
    <w:rsid w:val="00D873BF"/>
    <w:rsid w:val="00D95E57"/>
    <w:rsid w:val="00D96A8D"/>
    <w:rsid w:val="00D96FD6"/>
    <w:rsid w:val="00DA0937"/>
    <w:rsid w:val="00DA0BDF"/>
    <w:rsid w:val="00DA5296"/>
    <w:rsid w:val="00DB109D"/>
    <w:rsid w:val="00DB10C8"/>
    <w:rsid w:val="00DB1E21"/>
    <w:rsid w:val="00DB2693"/>
    <w:rsid w:val="00DB4DB6"/>
    <w:rsid w:val="00DB555C"/>
    <w:rsid w:val="00DB6C90"/>
    <w:rsid w:val="00DB725E"/>
    <w:rsid w:val="00DB76DF"/>
    <w:rsid w:val="00DB7C93"/>
    <w:rsid w:val="00DC08E3"/>
    <w:rsid w:val="00DC1BD5"/>
    <w:rsid w:val="00DC2437"/>
    <w:rsid w:val="00DC33C6"/>
    <w:rsid w:val="00DD1D8C"/>
    <w:rsid w:val="00DD3AD7"/>
    <w:rsid w:val="00DD3C40"/>
    <w:rsid w:val="00DD4736"/>
    <w:rsid w:val="00DD5BCF"/>
    <w:rsid w:val="00DD5BDF"/>
    <w:rsid w:val="00DD6AEE"/>
    <w:rsid w:val="00DE00D1"/>
    <w:rsid w:val="00DE08B7"/>
    <w:rsid w:val="00DE0EEF"/>
    <w:rsid w:val="00DE1A30"/>
    <w:rsid w:val="00DE3B56"/>
    <w:rsid w:val="00DE5030"/>
    <w:rsid w:val="00DE72F1"/>
    <w:rsid w:val="00DF0DB1"/>
    <w:rsid w:val="00DF3BA7"/>
    <w:rsid w:val="00DF4BC6"/>
    <w:rsid w:val="00DF4DA8"/>
    <w:rsid w:val="00E014F7"/>
    <w:rsid w:val="00E042E1"/>
    <w:rsid w:val="00E063B4"/>
    <w:rsid w:val="00E066F8"/>
    <w:rsid w:val="00E07450"/>
    <w:rsid w:val="00E0791B"/>
    <w:rsid w:val="00E11651"/>
    <w:rsid w:val="00E127FC"/>
    <w:rsid w:val="00E17876"/>
    <w:rsid w:val="00E2026F"/>
    <w:rsid w:val="00E22671"/>
    <w:rsid w:val="00E27170"/>
    <w:rsid w:val="00E30488"/>
    <w:rsid w:val="00E311C6"/>
    <w:rsid w:val="00E33676"/>
    <w:rsid w:val="00E348BB"/>
    <w:rsid w:val="00E354CC"/>
    <w:rsid w:val="00E359ED"/>
    <w:rsid w:val="00E36BAF"/>
    <w:rsid w:val="00E419CD"/>
    <w:rsid w:val="00E47BE4"/>
    <w:rsid w:val="00E507A6"/>
    <w:rsid w:val="00E51270"/>
    <w:rsid w:val="00E51FCD"/>
    <w:rsid w:val="00E558DB"/>
    <w:rsid w:val="00E55D4F"/>
    <w:rsid w:val="00E578D7"/>
    <w:rsid w:val="00E6134D"/>
    <w:rsid w:val="00E62F80"/>
    <w:rsid w:val="00E638EB"/>
    <w:rsid w:val="00E667B8"/>
    <w:rsid w:val="00E66FA5"/>
    <w:rsid w:val="00E7064A"/>
    <w:rsid w:val="00E711F1"/>
    <w:rsid w:val="00E71541"/>
    <w:rsid w:val="00E72B4C"/>
    <w:rsid w:val="00E76AB7"/>
    <w:rsid w:val="00E80F77"/>
    <w:rsid w:val="00E81B03"/>
    <w:rsid w:val="00E82042"/>
    <w:rsid w:val="00E85021"/>
    <w:rsid w:val="00E85207"/>
    <w:rsid w:val="00E85817"/>
    <w:rsid w:val="00E87236"/>
    <w:rsid w:val="00E906AE"/>
    <w:rsid w:val="00E91543"/>
    <w:rsid w:val="00E9241B"/>
    <w:rsid w:val="00E92CB8"/>
    <w:rsid w:val="00E934A5"/>
    <w:rsid w:val="00E934D3"/>
    <w:rsid w:val="00E9404A"/>
    <w:rsid w:val="00E940BF"/>
    <w:rsid w:val="00E944ED"/>
    <w:rsid w:val="00E973D7"/>
    <w:rsid w:val="00EA0096"/>
    <w:rsid w:val="00EA133B"/>
    <w:rsid w:val="00EA1600"/>
    <w:rsid w:val="00EA3E76"/>
    <w:rsid w:val="00EA4E37"/>
    <w:rsid w:val="00EB4757"/>
    <w:rsid w:val="00EB5429"/>
    <w:rsid w:val="00EB7331"/>
    <w:rsid w:val="00EC0CB0"/>
    <w:rsid w:val="00EC2385"/>
    <w:rsid w:val="00EC3534"/>
    <w:rsid w:val="00EC6811"/>
    <w:rsid w:val="00EC7CB6"/>
    <w:rsid w:val="00ED0509"/>
    <w:rsid w:val="00ED10BE"/>
    <w:rsid w:val="00ED5532"/>
    <w:rsid w:val="00ED7208"/>
    <w:rsid w:val="00EE0A40"/>
    <w:rsid w:val="00EE202A"/>
    <w:rsid w:val="00EE23BF"/>
    <w:rsid w:val="00EE2E5F"/>
    <w:rsid w:val="00EE3D3F"/>
    <w:rsid w:val="00EE43D7"/>
    <w:rsid w:val="00EE4A93"/>
    <w:rsid w:val="00EE5F6C"/>
    <w:rsid w:val="00EF0511"/>
    <w:rsid w:val="00EF058D"/>
    <w:rsid w:val="00EF0E25"/>
    <w:rsid w:val="00EF0EFC"/>
    <w:rsid w:val="00EF1A16"/>
    <w:rsid w:val="00EF2225"/>
    <w:rsid w:val="00EF605E"/>
    <w:rsid w:val="00EF64C8"/>
    <w:rsid w:val="00EF69FA"/>
    <w:rsid w:val="00EF7453"/>
    <w:rsid w:val="00F00A10"/>
    <w:rsid w:val="00F01E51"/>
    <w:rsid w:val="00F0332E"/>
    <w:rsid w:val="00F0562D"/>
    <w:rsid w:val="00F1675B"/>
    <w:rsid w:val="00F16EE7"/>
    <w:rsid w:val="00F2007E"/>
    <w:rsid w:val="00F205CE"/>
    <w:rsid w:val="00F217DF"/>
    <w:rsid w:val="00F21D1D"/>
    <w:rsid w:val="00F2357D"/>
    <w:rsid w:val="00F23EEF"/>
    <w:rsid w:val="00F250F1"/>
    <w:rsid w:val="00F254C2"/>
    <w:rsid w:val="00F3070E"/>
    <w:rsid w:val="00F32AAA"/>
    <w:rsid w:val="00F34EFE"/>
    <w:rsid w:val="00F350A2"/>
    <w:rsid w:val="00F35A60"/>
    <w:rsid w:val="00F36F4A"/>
    <w:rsid w:val="00F40B75"/>
    <w:rsid w:val="00F41423"/>
    <w:rsid w:val="00F43A08"/>
    <w:rsid w:val="00F5088E"/>
    <w:rsid w:val="00F53CA0"/>
    <w:rsid w:val="00F56B8C"/>
    <w:rsid w:val="00F6614C"/>
    <w:rsid w:val="00F74601"/>
    <w:rsid w:val="00F80479"/>
    <w:rsid w:val="00F809E5"/>
    <w:rsid w:val="00F87970"/>
    <w:rsid w:val="00F9207F"/>
    <w:rsid w:val="00F921D0"/>
    <w:rsid w:val="00F926C7"/>
    <w:rsid w:val="00FA6472"/>
    <w:rsid w:val="00FB20FC"/>
    <w:rsid w:val="00FB53CF"/>
    <w:rsid w:val="00FB6062"/>
    <w:rsid w:val="00FC059E"/>
    <w:rsid w:val="00FC29B7"/>
    <w:rsid w:val="00FC455F"/>
    <w:rsid w:val="00FC5407"/>
    <w:rsid w:val="00FC693F"/>
    <w:rsid w:val="00FC7191"/>
    <w:rsid w:val="00FD09A4"/>
    <w:rsid w:val="00FD0F08"/>
    <w:rsid w:val="00FD2B35"/>
    <w:rsid w:val="00FD3076"/>
    <w:rsid w:val="00FD3450"/>
    <w:rsid w:val="00FD387C"/>
    <w:rsid w:val="00FD5E65"/>
    <w:rsid w:val="00FD6C37"/>
    <w:rsid w:val="00FD74A6"/>
    <w:rsid w:val="00FD7AF8"/>
    <w:rsid w:val="00FE102C"/>
    <w:rsid w:val="00FE11B2"/>
    <w:rsid w:val="00FE60A4"/>
    <w:rsid w:val="00FF1910"/>
    <w:rsid w:val="00FF315D"/>
    <w:rsid w:val="00FF48F7"/>
    <w:rsid w:val="00FF72A7"/>
    <w:rsid w:val="0145B210"/>
    <w:rsid w:val="022DA86A"/>
    <w:rsid w:val="023E0A69"/>
    <w:rsid w:val="02B8DBB9"/>
    <w:rsid w:val="03F438CB"/>
    <w:rsid w:val="04694990"/>
    <w:rsid w:val="04DBB747"/>
    <w:rsid w:val="056A3509"/>
    <w:rsid w:val="06642E66"/>
    <w:rsid w:val="066ADF94"/>
    <w:rsid w:val="0807A2CA"/>
    <w:rsid w:val="0835B870"/>
    <w:rsid w:val="08364A8E"/>
    <w:rsid w:val="09087169"/>
    <w:rsid w:val="0999BBA7"/>
    <w:rsid w:val="09C47EA3"/>
    <w:rsid w:val="0B5B5C0C"/>
    <w:rsid w:val="0B704BA9"/>
    <w:rsid w:val="0BA57B6C"/>
    <w:rsid w:val="0C6F8A96"/>
    <w:rsid w:val="0DC79FDD"/>
    <w:rsid w:val="0DE12562"/>
    <w:rsid w:val="0E2375F4"/>
    <w:rsid w:val="115D4157"/>
    <w:rsid w:val="1258EC72"/>
    <w:rsid w:val="138B63D6"/>
    <w:rsid w:val="13F43627"/>
    <w:rsid w:val="1456D5D8"/>
    <w:rsid w:val="14AA3105"/>
    <w:rsid w:val="15DDB094"/>
    <w:rsid w:val="165C692A"/>
    <w:rsid w:val="17120D8C"/>
    <w:rsid w:val="17C3C650"/>
    <w:rsid w:val="17EF9137"/>
    <w:rsid w:val="18E4A98B"/>
    <w:rsid w:val="1A8C1A2C"/>
    <w:rsid w:val="1BB2F05F"/>
    <w:rsid w:val="1D07DD24"/>
    <w:rsid w:val="1D1DA138"/>
    <w:rsid w:val="1E654561"/>
    <w:rsid w:val="1E715D26"/>
    <w:rsid w:val="1F7E414E"/>
    <w:rsid w:val="1FA47E98"/>
    <w:rsid w:val="1FC1A1B4"/>
    <w:rsid w:val="1FE2A944"/>
    <w:rsid w:val="20C98DA6"/>
    <w:rsid w:val="2127E3AE"/>
    <w:rsid w:val="2179D98B"/>
    <w:rsid w:val="21B94F0B"/>
    <w:rsid w:val="2310FEB7"/>
    <w:rsid w:val="2339DADF"/>
    <w:rsid w:val="23CC9F5C"/>
    <w:rsid w:val="241F92DF"/>
    <w:rsid w:val="242D2810"/>
    <w:rsid w:val="24736DAC"/>
    <w:rsid w:val="24CBA9D8"/>
    <w:rsid w:val="2663DE3E"/>
    <w:rsid w:val="26872EF2"/>
    <w:rsid w:val="270872C0"/>
    <w:rsid w:val="27C16C94"/>
    <w:rsid w:val="28B1F8A6"/>
    <w:rsid w:val="28FA4724"/>
    <w:rsid w:val="292D82B7"/>
    <w:rsid w:val="2AD6B4A2"/>
    <w:rsid w:val="2B773409"/>
    <w:rsid w:val="2B84AB07"/>
    <w:rsid w:val="2C7E9C7B"/>
    <w:rsid w:val="2DC736FA"/>
    <w:rsid w:val="2E0110CA"/>
    <w:rsid w:val="2E226564"/>
    <w:rsid w:val="2E3E9820"/>
    <w:rsid w:val="2F8298D6"/>
    <w:rsid w:val="30242ABD"/>
    <w:rsid w:val="32707FEA"/>
    <w:rsid w:val="3297EE22"/>
    <w:rsid w:val="32D7CDF8"/>
    <w:rsid w:val="339BCC44"/>
    <w:rsid w:val="33B23073"/>
    <w:rsid w:val="36877AA8"/>
    <w:rsid w:val="373E980B"/>
    <w:rsid w:val="374C30A0"/>
    <w:rsid w:val="3A227222"/>
    <w:rsid w:val="3AA7C498"/>
    <w:rsid w:val="3BC4ABE1"/>
    <w:rsid w:val="3C63F0BC"/>
    <w:rsid w:val="3CF15E17"/>
    <w:rsid w:val="3CFBB63B"/>
    <w:rsid w:val="3D132E11"/>
    <w:rsid w:val="3F21DE79"/>
    <w:rsid w:val="3F2E175B"/>
    <w:rsid w:val="3FA3B74A"/>
    <w:rsid w:val="3FD67E2D"/>
    <w:rsid w:val="4019CBF6"/>
    <w:rsid w:val="4041A676"/>
    <w:rsid w:val="404A440E"/>
    <w:rsid w:val="40813FB0"/>
    <w:rsid w:val="4099FF6C"/>
    <w:rsid w:val="40CAB280"/>
    <w:rsid w:val="40D0F206"/>
    <w:rsid w:val="412159A8"/>
    <w:rsid w:val="41A16D6E"/>
    <w:rsid w:val="422751D6"/>
    <w:rsid w:val="424834C5"/>
    <w:rsid w:val="42D06F58"/>
    <w:rsid w:val="442D876A"/>
    <w:rsid w:val="44A53DC1"/>
    <w:rsid w:val="4504E570"/>
    <w:rsid w:val="4510F31A"/>
    <w:rsid w:val="48BECAED"/>
    <w:rsid w:val="48E11585"/>
    <w:rsid w:val="4944EAF0"/>
    <w:rsid w:val="4A5BA2CA"/>
    <w:rsid w:val="4A78B213"/>
    <w:rsid w:val="4AFC7E03"/>
    <w:rsid w:val="4AFD46E8"/>
    <w:rsid w:val="4D41144F"/>
    <w:rsid w:val="4E0B465A"/>
    <w:rsid w:val="4F8F0A57"/>
    <w:rsid w:val="4FFD16C7"/>
    <w:rsid w:val="511BF9C8"/>
    <w:rsid w:val="521A9A71"/>
    <w:rsid w:val="524B446D"/>
    <w:rsid w:val="5289D005"/>
    <w:rsid w:val="536DCD68"/>
    <w:rsid w:val="53ED57C6"/>
    <w:rsid w:val="540B0105"/>
    <w:rsid w:val="55D4A1B9"/>
    <w:rsid w:val="56F7457D"/>
    <w:rsid w:val="59B6B286"/>
    <w:rsid w:val="5AE2AAAE"/>
    <w:rsid w:val="5BEABFA8"/>
    <w:rsid w:val="5CF5193E"/>
    <w:rsid w:val="5E089DD2"/>
    <w:rsid w:val="5E66E4F9"/>
    <w:rsid w:val="5E7956FC"/>
    <w:rsid w:val="5EE501CA"/>
    <w:rsid w:val="5F2E4A19"/>
    <w:rsid w:val="5F9E8B09"/>
    <w:rsid w:val="604DAAE1"/>
    <w:rsid w:val="611EE60B"/>
    <w:rsid w:val="6149364F"/>
    <w:rsid w:val="616D7A7C"/>
    <w:rsid w:val="61C60818"/>
    <w:rsid w:val="62B81587"/>
    <w:rsid w:val="63AFE9D1"/>
    <w:rsid w:val="6606B8B2"/>
    <w:rsid w:val="66F7C19A"/>
    <w:rsid w:val="67478205"/>
    <w:rsid w:val="6A6E9A10"/>
    <w:rsid w:val="6A9358E2"/>
    <w:rsid w:val="6BDF02CB"/>
    <w:rsid w:val="6D898F39"/>
    <w:rsid w:val="6DBA5A38"/>
    <w:rsid w:val="6DCA8124"/>
    <w:rsid w:val="6E89A574"/>
    <w:rsid w:val="704843BE"/>
    <w:rsid w:val="7096E80A"/>
    <w:rsid w:val="7097666E"/>
    <w:rsid w:val="70FF5525"/>
    <w:rsid w:val="72C2F710"/>
    <w:rsid w:val="7388E202"/>
    <w:rsid w:val="73BECA0C"/>
    <w:rsid w:val="75A2066E"/>
    <w:rsid w:val="75DBEA20"/>
    <w:rsid w:val="76037791"/>
    <w:rsid w:val="764DBF17"/>
    <w:rsid w:val="76ED5110"/>
    <w:rsid w:val="77473C8B"/>
    <w:rsid w:val="774DA452"/>
    <w:rsid w:val="7752A9BE"/>
    <w:rsid w:val="77E848D0"/>
    <w:rsid w:val="78B1BAA9"/>
    <w:rsid w:val="792553B8"/>
    <w:rsid w:val="79FE119C"/>
    <w:rsid w:val="7B953296"/>
    <w:rsid w:val="7CB90F4B"/>
    <w:rsid w:val="7D9523CA"/>
    <w:rsid w:val="7DDFEE9B"/>
    <w:rsid w:val="7F4417A5"/>
    <w:rsid w:val="7FD1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30"/>
  <w15:docId w15:val="{D6D7A05C-7FEA-4EBF-AC40-A5665DDC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4024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24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1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m-musi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tescienz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2298</Words>
  <Characters>13102</Characters>
  <Application>Microsoft Office Word</Application>
  <DocSecurity>0</DocSecurity>
  <Lines>109</Lines>
  <Paragraphs>30</Paragraphs>
  <ScaleCrop>false</ScaleCrop>
  <Manager/>
  <Company/>
  <LinksUpToDate>false</LinksUpToDate>
  <CharactersWithSpaces>15370</CharactersWithSpaces>
  <SharedDoc>false</SharedDoc>
  <HyperlinkBase/>
  <HLinks>
    <vt:vector size="12" baseType="variant">
      <vt:variant>
        <vt:i4>1966153</vt:i4>
      </vt:variant>
      <vt:variant>
        <vt:i4>3</vt:i4>
      </vt:variant>
      <vt:variant>
        <vt:i4>0</vt:i4>
      </vt:variant>
      <vt:variant>
        <vt:i4>5</vt:i4>
      </vt:variant>
      <vt:variant>
        <vt:lpwstr>http://www.crm-music.it/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http://www.artescienza.info/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Sara C.</cp:lastModifiedBy>
  <cp:revision>4</cp:revision>
  <cp:lastPrinted>2025-06-24T07:19:00Z</cp:lastPrinted>
  <dcterms:created xsi:type="dcterms:W3CDTF">2025-06-24T09:14:00Z</dcterms:created>
  <dcterms:modified xsi:type="dcterms:W3CDTF">2025-06-24T10:43:00Z</dcterms:modified>
  <cp:category/>
</cp:coreProperties>
</file>